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ATAS/415/2023 vom 8. Juni 2023</w:t>
      </w:r>
    </w:p>
    <w:p>
      <w:r>
        <w:t>GE Cour de justice, 2023-06-08, FR</w:t>
      </w:r>
    </w:p>
    <w:p>
      <w:r>
        <w:rPr>
          <w:b/>
        </w:rPr>
        <w:t xml:space="preserve">Quelle: </w:t>
      </w:r>
      <w:r>
        <w:t>https://mcp.opencaselaw.ch/entscheid/ge_gerichte_ATAS_415_2023</w:t>
      </w:r>
    </w:p>
    <w:p>
      <w:r>
        <w:t>FR: GE_GERICHTE ATAS/415/2023 du 8 juin 2023</w:t>
      </w:r>
    </w:p>
    <w:p>
      <w:r>
        <w:t>IT: GE_GERICHTE ATAS/415/2023 del 8 giugno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05), la Chambre des assurances sociales de la Cour de justice connaît, en instance unique, des contestations prévues à l'art. 56 de la loi fédérale sur la partie générale du droit des assurances sociales du 6 octobre 2000 (LPGA; RS 830.1) relatives à la loi fédérale sur l'assurance-chômage obligatoire et l'indemnité en cas d'insolvabilité du 25 juin 1982 (loi sur l’assurance-chômage, LACI - RS 837.0) ; Que sa compétence pour juger du cas d’espèce est ainsi établie ; Qu’en vertu de l’art. 53 al. 3 LPGA, l’assureur peut reconsidérer une décision contre laquelle un recours est formé jusqu’à l’envoi de son préavis ; Qu'en l'occurrence, l'intimée a reconnu que la condition relative à la période de cotisation était remplie et proposé l’admission partielle du recours ; Qu'il convient donc de statuer en ce sens.</w:t>
      </w:r>
    </w:p>
    <w:p>
      <w:r>
        <w:t>A/1429/2023 - 3/3 -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