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ATAS/414/2022 vom 9. Mai 2022</w:t>
      </w:r>
    </w:p>
    <w:p>
      <w:r>
        <w:t>GE Cour de justice, 2022-05-09, FR</w:t>
      </w:r>
    </w:p>
    <w:p>
      <w:r>
        <w:rPr>
          <w:b/>
        </w:rPr>
        <w:t xml:space="preserve">Quelle: </w:t>
      </w:r>
      <w:r>
        <w:t>https://mcp.opencaselaw.ch/entscheid/ge_gerichte_ATAS_414_2022</w:t>
      </w:r>
    </w:p>
    <w:p>
      <w:r>
        <w:t>FR: GE_GERICHTE ATAS/414/2022 du 9 mai 2022</w:t>
      </w:r>
    </w:p>
    <w:p>
      <w:r>
        <w:t>IT: GE_GERICHTE ATAS/414/2022 del 9 maggio 2022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A/3857/2021 ATAS/414/2022 COUR DE JUSTICE Chambre des assurances sociales Arrêt du 9 mai 2022 4ème Chambre</w:t>
      </w:r>
    </w:p>
    <w:p>
      <w:r>
        <w:t>En la cause Monsieur A______, domicilié à DELÉMONT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A/3857/2021 - 2/2 - Vu la décision sur opposition du 2 novembre 2022 du service des prestations complémentaires (ci-après : le SPC) ; Vu le recours interjeté le 11 novembre 2021 par Monsieur A______ (ci-après : le recourant) ; Vu la réponse du 30 novembre 2021 du SPC ; Attendu que par courrier du 6 mai 2022, le recourant a indiqué qu’il avait décidé de retirer son recours et s’engageait à rembourser au SPC le montant de CHF 2'052,- à raison de CHF 100.- par mois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