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ATAS/414/2007 vom 18. April 2007</w:t>
      </w:r>
    </w:p>
    <w:p>
      <w:r>
        <w:t>GE Cour de justice, 2007-04-18, DE</w:t>
      </w:r>
    </w:p>
    <w:p>
      <w:r>
        <w:rPr>
          <w:b/>
        </w:rPr>
        <w:t xml:space="preserve">Quelle: </w:t>
      </w:r>
      <w:r>
        <w:t>https://mcp.opencaselaw.ch/entscheid/ge_gerichte_ATAS_414_2007</w:t>
      </w:r>
    </w:p>
    <w:p>
      <w:r>
        <w:t>FR: GE_GERICHTE ATAS/414/2007 du 18 avril 2007</w:t>
      </w:r>
    </w:p>
    <w:p>
      <w:r>
        <w:t>IT: GE_GERICHTE ATAS/414/2007 del 18 aprile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$%&amp;%'$%((&amp; )$*+*$%((, ) ) )</w:t>
      </w:r>
    </w:p>
    <w:p>
      <w:r>
        <w:t>-./ * +0 1 %((,</w:t>
      </w:r>
    </w:p>
    <w:p>
      <w:r>
        <w:t>!"#$% &amp; ' !'()' "$" "#"* '</w:t>
      </w:r>
    </w:p>
    <w:p>
      <w:r>
        <w:t>(' + ,((('* ,-</w:t>
      </w:r>
    </w:p>
    <w:p>
      <w:r>
        <w:t>!.'</w:t>
      </w:r>
    </w:p>
    <w:p>
      <w:r>
        <w:t>/#0#1/#220 #/3 2) "4 '56("'5 #220"%789' ' 9:' 7' ( :'! ( ' 6('(! #1;9'"112:' !""10%( '!"10%4 #4 , 8 ..' $ : ( . 56( :'! (! ' 9 :' 7' ('!:'(6:' ( !; ':'!;):'. .. ' 9!"=5 (#220:'?!( :'(64 *4 ' 9 ! (! ' ( (( :'!;)4,'!::'( ' #1 :(9' #220 @ !.( ( (( ::!( ;4 04 ;( 6( !:' ' 9(:' &gt;!(9 '. ( ;(B • ## .!;' ' #22= + "33 .'4 =2 +</w:t>
      </w:r>
    </w:p>
    <w:p>
      <w:r>
        <w:t>&amp;</w:t>
      </w:r>
    </w:p>
    <w:p>
      <w:r>
        <w:t>("05; ' #22* (( D .( ;'! :!( :'(( 9' :6""*.'4*24:'(( 9':6'( ;'=5 (#220&gt;!7;@3$&gt;$##.'4024 • ' '' ' $ ' #22= + &amp;</w:t>
      </w:r>
    </w:p>
    <w:p>
      <w:r>
        <w:t>&gt;((##3.'4%5 "112 'C(($=#.'432, &gt;,, , + @ , (A(("3(9'"11%;'! :'(( 9':61&gt;0#0.'4':(9 .. ( "'!9'"11%#2:(9'#22# :'(( 9' :6 %3&gt;#=2 .'4 "2 !(! ;'! @ +</w:t>
      </w:r>
    </w:p>
    <w:p>
      <w:r>
        <w:t>4 :'(( 9' :6 (</w:t>
      </w:r>
    </w:p>
    <w:p>
      <w:r>
        <w:t>/#0#1/#220 %/3 ' 6&gt;!; (@%&gt;"0$.'4(@3&gt;=3$.'4=3 (!'D(:' ( ;'=5 (#2204 • #='#22=+ ,,</w:t>
      </w:r>
    </w:p>
    <w:p>
      <w:r>
        <w:t>0#0.'4;'!:' :( E('+'9( 'F((' ( ' (7;4 :'(( 9':65' ;'&gt;!7;@ "%&gt;1==.'4=2 (!'D(:' 4 • ;( 6( ' 9 &gt;( : :' (';' &gt;(' ; ' :'!;)4 =4 ((!(!(' ?:'( (%;' #22=45' ( ' 2*".'433( ( ! (%%&gt;3#2.'4=3'; (@&gt;?A!: ( @!.(&gt;9';( &gt; "#;' #22=''D(' (''(( 94 $4 '!(!@; ; (!@;' ':( 9':6 D! 4 14 ' '' ' "" ;' #22= ' &gt;( ::! :'(6 !6( ; ('( (( !:'7&gt; ( (( :'!;)4 "24 ((!' ('!(! '(4#3 .!!'' 9':6:'!;):'. ; '; ;(( ; (!"=!9'"11%G+H('!; 6' "'5; '#222'76:'!' ;'4' '(4=%4" .!!'' :'!;) :'. #3 5 "1$# GH ( @ 7; ' 9 (' : "'J(#22% (:'7 .. ' !(!(' G'(4"*#H?!('&gt;.. :'(6'9! '!:'( ( !(' !:'56 ;'4 #4 ,&gt;'(4##+G;('; 6': "'5; '#222H ;' :'(( '( :: ; ' 9' :6 ? (( ( ' 6 (!'D( ( ;' G +"#$#%2K</w:t>
      </w:r>
    </w:p>
    <w:p>
      <w:r>
        <w:t>+"#1***H4 %4 I:7 56 :' 7' ( '! :'(6 :' ( ! :'(( '( :::'(6; ':'!;)( . ( : :'( (4..( ' 9!'7; :((! 56( ;'':'"%789' ' 9:' 7' ( "'5 #220((8 ..'$ : ( . !7;((@ =#&gt;$22.'4%2G3$&gt;$##.'402L"%&gt;1==.'4=2H4:'7!( :'(( '( ;' (3&gt;=3$.'4=3:'(( 2*".'4334! 3#2.'4=34 *4 .'!( @ 5' :' : 5' !(' ( :' :'(6 5 (('.'(:'(( '( '5 ( ;'!9!!. '((:'(( ' (@ (!'D(:( '' ((A 4 (!'D((!(? !6&gt;'(4"# &gt;'':'!;):'. ; '; ;(( ; (! "$;' "1$*G#H(?'!6( ' A (:!' ' G +:9 !%0/2#"$5 (#22%H 34 !(':'C:'!'!((6'( (G'(4=%4#( $1M4" ':'!' ('( ;"#:(9'"1$3H4</w:t>
      </w:r>
    </w:p>
    <w:p>
      <w:r>
        <w:t>NNN</w:t>
      </w:r>
    </w:p>
    <w:p>
      <w:r>
        <w:t>/#0#1/#220 3/3</w:t>
      </w:r>
    </w:p>
    <w:p>
      <w:r>
        <w:t>3)2 ) )</w:t>
      </w:r>
    </w:p>
    <w:p>
      <w:r>
        <w:t>"4 ; ( + @ ('.!'' :( ' %%&gt;3#2 .'4 =3 @ + ,</w:t>
      </w:r>
    </w:p>
    <w:p>
      <w:r>
        <w:t>, OM (('.'(4 #4 I)(( :;(.''''(':'!(''D( ! %2 5' 7 ( . ( :' : '! '!</w:t>
      </w:r>
    </w:p>
    <w:p>
      <w:r>
        <w:t>' 9.!!'',8P Q'8. ;'!'' '';94! '''( '') :'; ;:: &lt;!(!?:! !''(G'(4"%#"20("2$H4</w:t>
      </w:r>
    </w:p>
    <w:p>
      <w:r>
        <w:t>6'.. 7'B</w:t>
      </w:r>
    </w:p>
    <w:p>
      <w:r>
        <w:t>,); MR</w:t>
      </w:r>
    </w:p>
    <w:p>
      <w:r>
        <w:t>'! (B</w:t>
      </w:r>
    </w:p>
    <w:p>
      <w:r>
        <w:t>: .' :'!( ''D( ( ( . ! ? :'( @ I.. .!!' ' ( @ + ,</w:t>
      </w:r>
    </w:p>
    <w:p>
      <w:r>
        <w:t>, :' 6'..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