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ATAS/414/2005 vom 17. Mai 2005</w:t>
      </w:r>
    </w:p>
    <w:p>
      <w:r>
        <w:t>GE Cour de justice, 2005-05-17, DE</w:t>
      </w:r>
    </w:p>
    <w:p>
      <w:r>
        <w:rPr>
          <w:b/>
        </w:rPr>
        <w:t xml:space="preserve">Quelle: </w:t>
      </w:r>
      <w:r>
        <w:t>https://mcp.opencaselaw.ch/entscheid/ge_gerichte_ATAS_414_2005</w:t>
      </w:r>
    </w:p>
    <w:p>
      <w:r>
        <w:t>FR: GE_GERICHTE ATAS/414/2005 du 17 mai 2005</w:t>
      </w:r>
    </w:p>
    <w:p>
      <w:r>
        <w:t>IT: GE_GERICHTE ATAS/414/2005 del 17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#$%&amp;'#$((( )#'$'*%++, ) - ) - .)/ -. /. %0 12 $3 %++,</w:t>
      </w:r>
    </w:p>
    <w:p>
      <w:r>
        <w:t>4 5 . . )/4 / 6 ) 7/.) / 4 4) / ) / !"#$%&amp;'() * &amp;+&amp;% +*, &amp;-..</w:t>
      </w:r>
    </w:p>
    <w:p>
      <w:r>
        <w:t>% .********** $/0+1111111111$ ********** 2 % 3, &amp;- %! &amp; ,, 41111111111$ 56 &amp;,5&amp;% +*, &amp;-..</w:t>
      </w:r>
    </w:p>
    <w:p>
      <w:r>
        <w:t>/78#9/7""" (8/79( 4 ) 7: ,, 41111111111 2(.% ,,6 ,, % !% &amp; ++%&amp; *78;7"# ) .%.%,,).%: 0%1111111111,,&amp;+%%(.%,&amp;&amp;+7""?)*%7""8$ . &amp;+%% ;3&gt; .+=% 7""@$ * !% * ) &amp;A: 0%1111111111,,&amp;+%%(.%,&amp;&amp;&gt;*%7""8).+=% 7""@$*!%*)&amp;A$&amp;).%%&amp;3,,&amp;%% * !% &amp;*&amp;: 0% 1111111111 ,, &amp;+%% * !%&amp;*&amp;&amp;.+&amp;.+=%7""@: 8: ,, , 55, .% .% %, .% &amp; %.%5&amp;&gt; '&amp;5,&amp;,%%+&amp;&amp;&amp;.%AB ( 02(.% 6&amp;.7""7: '-!&amp;%..%&amp;,,*.%*%3: 5 7""8$0%1111111111&gt;&amp;%).%&amp;3%3%%&amp; &amp;.+&amp;,&amp;C)&amp;.3&gt;.% D+:&amp;,,,%&amp;,),,.%%+&amp;-&amp; % 7""8$ . %, ,, ) ; 3 %&amp;&amp;"&gt;9@#5%:@?.%=%)&amp;,+=%7""8 5.&gt;=;&amp;&gt;%%!+$*+&amp;..,:,, ,.&amp;.+)5&amp;+&amp;&gt;*%7"" @""5%:"?&amp;: ,,*.&amp;.+8C7"" %%!+=&gt;.&amp;.,,.,&amp;&amp;,$&amp;%3&gt; .+=%7"" =%7"" +% 7""9: 7?+7""9$*%%!+5* .%%%,%,&amp;7"" ..&gt;3%&amp;+&amp;&gt;%&amp;% &amp;7@&gt;???5%$%&amp;&gt;.%+%%+%&amp;&gt;*,&amp;,.%=$%%%&amp; 0%1111111111&amp;;7""@:(%*3.&amp;$&amp;&amp; 7""8$7"" 3&gt;*%%!+,, *;7""@$+.%+%*%+.%,*.%5;&gt;.,, 55,: %.% %,! %+ &amp; .%$ 3 ,, 5 ..: *+=%7""@$,,*.&amp;.+$ 35%&amp;,7F*+=%7""@$+, %%!+&gt;*.,,$%*).% %%% &amp;%%$0%B1111111111$3&gt;%+,&amp;,5*%&amp;,,3 &amp;C&gt;3%&amp;G?&gt;9?G5%: +%7""G$,%*),,3&gt;)&amp;,5 &amp;*%*&amp;A&amp;5&amp;%,!%% &amp;,,$(%A&amp;$3.*.%H,&amp; 5 %,%, &amp; 5I .%+ .% &amp; &amp;,=% =! % )%%%,+3+)%*&amp;AH: *%7""G %! .%= + ..,+%$ &gt; . %I &amp; &amp;,% +.,+%%*%&amp;C)&gt;&amp;%%)&gt;%%E&amp;%= 5,&amp;,%$!,,%%,&amp;.%+%)&amp;,+=%7""8: ,&amp;,,&amp;,.,.=&amp;5&amp;&gt;*55 2B 6$87=%7""#: .%&amp;&amp;5$%I&amp; &amp;,5&amp;=.% 589C7""".%+&amp;#9&gt;9" ,&amp;+.%&amp;G8&gt;@875%:7 8F#5%:#@&amp;%,3,8 +$+.%%, &amp;)D%&amp;#9&gt;9" &amp; *3,@ + .%%,&amp;&gt;+.J)%)D%&amp; 98@5%:7@: G: %&amp;,&amp;7 FF@ 5%: @@ ) 0% 1111111111 2&amp; &amp; '/ / / &amp; +% ) &amp;,+=% 7""8$ 5% &amp;+%5 ,%E +%% 6$ F7&gt;9"9 5%:"?)0%11111111111111111111$ .%&amp;&amp; '/ / / &amp;5,*%%);7""@$*+=% &amp;,+=%7""@$;*%)+7""G$3&gt;+.,+&amp;+%)&amp;,+=% 7""8$A3&gt;;5%&amp;+%5$,%E+%%$5%&amp; .%A&amp;++: F: 0%11111111115...%.&amp; % &amp; 0% 1111111111 1111111111: ..</w:t>
      </w:r>
    </w:p>
    <w:p>
      <w:r>
        <w:t>/78#9/7""" (9/79( %%!+ 5 ,$ %, + $ 3 &amp;+.,$ &amp; %30%1111111111++ ,!!!%*.%(.+&amp;$+.%.%.,%&amp; .&amp;3,&amp;%%$)*%%!&amp;5:0%1111111111$ .%.%$%.=.%*%.,.&amp;&gt;&amp;+%% A%%5: &gt; . ! ) &gt;% &amp; 0% 1111111111 &amp; % &gt;..$(&amp;,+, .%&amp;$.%%)&amp;&amp;+.,&amp;9?;%&amp;.%* %:'%7 3%&amp;7""83&gt;A(&amp;%%&gt;*.*%,: &gt; 3, ,!+ &amp; 7"" % %)@?K&amp;,,&amp;,$3,&amp;%),,L&amp;+E+ ,$ ,, &amp; 5+ .&amp; % .%$ 3 5 .D%,,&amp;,5*+*%&amp;55,: 7""G$%,) %.%.*%.%%,:&gt;,30%1111111111 ,, A+., &amp; &amp;+&amp;: &gt;%%! % 3 &amp; .%%. % +.,+ &amp; 7""8 3 % 5 3 + %,+, +.%&amp;8G&gt;F7G5%:?@35&gt;=;&amp;&amp;+.,: 7?: ,,%+%=&amp;,*557%C8?? %!;&amp;%: 77: %.&amp;7?+8??9$.%,,*,)5%.%%=&amp;% .: 78: % . &amp; " ; 8??9$ &amp;3, 3 + &amp; &amp;++! , D!,: 7""8 !! = %.=, &amp; 0% 1111111111:530%1111111111&amp;,,!,! 3&gt;&amp;+%%(.%,&amp;*&amp;&amp;*%&amp;%%&amp;,D%!.&amp; =!: &amp; 7""8 &gt;, . .%%$ &gt;! &amp;&gt; +.,+%,+,.% &gt;%%E&amp;B%&gt;A(&amp;%%: 7 &amp; &amp; %3&gt;,%.%,.%,,$0%1111111111 *&amp;3$&gt;&gt;..&amp;&amp;*%&amp;+%%.%&amp;,.%$&amp;% 33 +$ &amp;*% 5%+% &gt;%.%: &amp; ,, =!, &amp;&gt;.% +&amp;$+&gt;;+*&amp;++.=!,..%$ .%**,%*++.%*;3&gt;;%M, ,,+%.%:.%,,3$*&gt;%,&amp;&gt;&amp;+% &amp; 0% 1111111111 .+=%7""@5&amp;,, ;</w:t>
      </w:r>
    </w:p>
    <w:p>
      <w:r>
        <w:t>/78#9/7""" (@/79( 7""G$*&amp;*,%5%,,,&amp;,;)*=)++():'% 3$,,*&amp;&amp;+&amp;%. +.=)0%1111111111 &amp;*3%*+.%&amp;.%: 79: *&amp;&gt;&amp;&amp;8#.+=%8??9.%,&amp; &amp;A &amp;,5&amp;%: 0% 1111111111 5%+, *% ,, &amp;+%%( .%,&amp;&amp;,,&amp;.7%;*%7""8$&amp;%%&amp;5&amp;.7"" **&amp;$)*0% 1111111111$.,&amp;&gt;.%&amp;,,41111111111:* 5 .% + &amp; ,, ;3&gt;) 3&gt; +, ) % &amp;%%$ 0%B1111111111$3&gt;%+.,: %%*,$,,* % +=% &amp; &amp;$ &gt; , ) =% &amp; . &amp; .+ &gt;&amp;%&amp;%+A5%%%,%:,!+&amp;+&amp;, ,D+ .% &amp; &amp; +.$ 3 ,, %&amp;,: ,,.%,&amp;)*&amp; +&amp;&gt;%+DN.%%$.% + &amp; (* &gt;%+ &amp; ,, &amp; 5+: ( &gt;3 &amp; + &amp; @&gt;??? 5% .% %+ &gt;. &amp; &gt;+&amp;+.+.% &amp;: &amp;(.+ .% A($ ,, &amp; 5+ %.% + : ,, *%9?%.%+)%&amp;@&gt;???5%$3.. = 5 % &amp; ,,: 5 7""9$ ,, * 3 %*,&amp;5%:,,&amp;55%)++()&amp;&gt; +3&amp;%,%%=+&amp;&gt;*%G+;3&gt;)3&gt; %%**.%%:&amp;A +,* +%*$)*% &amp;, &amp;&gt;&amp;&amp;A%+;%%$0%1111111111$3, %,% &amp; ,,$ &amp; % +;%% , 0% 1111111111$3,5%:%*0%1111111111 *,%,% &amp;55:*.%+..%&amp;5&amp;&amp;7&gt;G??&gt;???5%:3 &gt;;+ : %&amp;* ,,*=*&gt;%%*,&amp; 0% 1111111111$*': &amp;,&amp;&gt;A,&amp;*E%)57""9:++ 0%1111111111&amp;,,!+O&amp;+,%3&gt;+.ED, &amp; *%$ ,, .%&amp; &amp; %: +% 7""@$ 0% 1111111111&amp;,+,:&amp;,+.%,3&amp;+% .%E&amp;=3$,,&amp;C,!+%*%*&amp;+%% .%&amp;0%1111111111:=,,&amp;,.,.%&gt;%+&amp; 0% 1111111111$ %3&gt; , 3 ,, .* . E% *,: ++()$ ,, &amp;. &amp;&gt; O &amp;&gt;%+ .% *% @??&gt;???5%:$3%&amp;C.%+%&amp;&amp;,,%%%,%:O&gt; 5.,,*&amp;AD %.%&gt;55&amp;5+&amp;%+) ,, P1111111111 .% + %, : 0% 1111111111 .%,,3&gt;&amp;, &amp;0%1111111111$,.%E.%%D% &amp;($3&amp;&amp;%)%.%%O:</w:t>
      </w:r>
    </w:p>
    <w:p>
      <w:r>
        <w:t>/78#9/7""" (G/79( '%3$&gt;*%%&amp;&gt;3E,,%&amp;,: 7@: %=.%,&amp;,)&gt;&amp;3,&amp;,+&amp;0%1111111111$ 8 +.$) &gt;,.3 Q1111111111' $ , &gt;%! &amp; %J &amp; ,,: ' $ 5*%+==+,,%&amp;,)&amp;%&amp;%%%..%%%E, &amp;,;3&gt;)5;*%8??@.%&amp;&amp;%: 7G: %.&amp;8 55&amp;5%!,%=&amp;,$ .%.&amp;7F*+=%8??9$++R&amp;87.D(%+*,, .%,)&gt;*%87;7""G+,)7??5%:&amp;+=%&amp;*% . &amp;,D, +.% 97 *%+,)8?&gt;???5%:.%+%,,*&amp;"&gt;#?@5% &amp;)@?&gt;???5%$.+=%7""G: 7#: %= &amp; 3, &amp; ,+ 0&amp;+ 1111111111$ +., &amp;&gt; )&gt;55&amp;5$&amp;&amp;7@5,*%%8??@:5,,J%, 7"""$,.3)3%*.)&gt;55: 3&amp;*% ++ &amp; .D(%+ * ,, +, .% &gt;D% &amp; &gt;,.3$ ,+ %,.&amp; &gt;!%%: +,D&amp; &amp;&gt;+ &amp; &gt;55 %. +%&gt;A.,%&amp;D%:A3&gt;..%&amp;%&amp; %!+&amp;&amp;,,%%.%*%&amp;,&amp;*%&amp;&gt; =;$3&gt;.5%.%,&amp;%)A.%L&gt;%%$&gt;. ,, &amp;% .: . ,!+ %,5,%% A *%5!%=:5%,33*%&amp;=.%,)&gt;*% +5,%%)*%&amp;5: %5$&gt;A.,% A * A D % &amp; ) &gt;55 &amp;, &amp; .%A ) 5A%: ,+ 5%+, 3&gt; A 3 .% * &amp; !%, ) !%,$ &gt;55 &gt;&amp;% .%,=+A%,%.%%%%&amp;.=,&amp;5% 55%: &gt;55 % .*% &amp;&gt;..%, .% *% %., %,%$.&amp;,&amp;%3*&amp;!%,)!%,&amp;&gt;,%E&amp;+:</w:t>
      </w:r>
    </w:p>
    <w:p>
      <w:r>
        <w:t>&gt; %*, &amp;% %(%% A %,%$ &amp; *%+== 3&gt; &gt; . : . ;% .%% . % &amp;,&amp;&gt;55$&amp;,!+.=&amp;%*&amp;!%,) !%,: '&gt;! &amp; A &amp; &gt;% 88# %5 A &amp;,% &amp; 5 % &gt;*%$=%*,3&gt;*%5!%&amp;%+.%. !% &amp; 5$ 5%% . &amp; ++% &amp; .%: += 3&gt; *,,55$+&gt;.%*,&amp;%%&amp;&gt;* &amp; *: '&gt;! &amp; =%* &amp; ,,$ 5A</w:t>
      </w:r>
    </w:p>
    <w:p>
      <w:r>
        <w:t>/78#9/7""" (F/79( .$ ,, *&amp; +E+ +. 3 %+ ) ,, S1111111111: =%* &amp;* E% %*, * &amp;,= &amp;,+=% 7""G$ *%)5%.%*%=%,;3&gt;@=%7""G$%$ * 87 .+=% 7""G: * &amp; &amp;%$ += &amp; 3 P1111111111555%7F;7""G3*,, .+=% 3 &amp;&gt;% &amp;,+%D &gt; ,, 55, &amp; &gt;%*: 0&amp;+ 1111111111 % 5%+, 3&gt; , A 3 ,, 41111111111,,.,$%=&amp;&amp;%&amp;!!.%*%@&gt;???5%:$ =3&gt;&gt;.5!%,%&gt;,&amp;: &amp;+&amp;&amp;%=$ ,+&amp;,.,&amp;%!%55.%3&gt;.5%+.E% .%: &gt;&amp;&gt;&amp;$&amp;,,,5A,A.%.%&amp;&amp;% &amp;&gt;55&amp;5: 7": &amp;&amp;+.%&amp;.%&gt;78*%8??@$)&gt; &amp;3&amp;,%,+%: ,3$ ,,!%&amp;,);!%: 8?: % 5A &amp; +E+ ;%$ 0% 1111111111 * A, = ) &gt;&amp;:&amp;3,*%,!%55D,.%%. % &gt;55 &amp; 5 % &amp; *: D .%,=+ %0%1111111111: 87: .%%I.&amp;&amp;%%%%%.%.&amp;8@*%8??@: 88: &amp;% %D*, &amp; ,, Q1111111111' %* ) ,, 41111111111 &amp; +=% . %%.&amp; &amp; . %% = 3 : ; 7""@$ &gt;%! &amp; %,* ,%* ) &gt;&amp;+% 5,&amp;,%$ &gt;! &amp; &gt;+.J ) %$ 3 H %%%&amp;,,$%,,&amp;%&amp;&gt;A%7""9* ,=+=%.%.A%,%=&amp;%!%.% &amp;%,.%.%+%&amp;&gt;*,&amp;41111111111: % *D&amp;,,&amp;%,=%5 %%,$* 3, &amp; .%&amp; &amp;&gt; .%$ &amp; ,+ &amp;%3 %,, % 5% &amp;&gt;A.5%!,,%A&amp;&gt;%.%:H+&amp;C.%,, *%7""G$%5)&gt;+.J)%7""@+)8"7&gt;#9F5%:#?:,, *,,++,.+=%7""@&amp;&gt;3%&amp;+&amp;C.%&gt;A% 7""9 ) D% &amp; 7 9GG 5%: @@: ' = &amp; * 7""@ &amp; .D( %+$=,=.%&gt;%!&amp;%J$O&amp;.D(%+* *%+%D&amp;&amp;.&amp; ???5%:$D3.D(%+,+,) G@? 5%: O , &amp; 9G@ %+: ' &amp;&gt;% ,,.D3 % T1111111111 &amp; Q1111111111' &amp; &gt;55 &amp; 5 &amp; 77 .+=%7""G$*&amp;O)P1111111111%,,5)&amp;+&amp;&amp;</w:t>
      </w:r>
    </w:p>
    <w:p>
      <w:r>
        <w:t>/78#9/7""" (#/79( &gt;%.% 41111111111 3 * &amp;% &amp; %, &amp; % .% *% 8?&gt;??? 5%: 3 ) &gt;55%&amp; B0 '&amp;@?&gt;???5%: =%* &gt; . ,, .%, ) &gt;*% % &gt;% . ,, %*, &amp; &amp;+&amp;,,:'.%,.,&amp;&gt;55$&gt;.&amp;.=,.% %%,%&amp;&gt;%&gt;55%,*%.%%*: *&gt;5%.&amp;+.%,*%&gt;D,+%%!$.%&amp;,&amp;&gt;D%:</w:t>
      </w:r>
    </w:p>
    <w:p>
      <w:r>
        <w:t>%,+,$%,%.*.%5%%*:5A &amp;0%1111111111)Q1111111111' &amp;8@C7""G&amp;+&amp;&amp; &gt;3,%%&amp;&gt;.,%&amp;%D.%P1111111111&amp;&amp;3%&gt;..A %,% &amp;,;) : % % &amp; 8" + 7""G$ 0% 1111111111 !! %)Q1111111111' &amp;%&gt;55.%3O%D,) D%&amp;*%&amp; %,$ #GG5%:%..3&gt;.%,,&amp; 55%D55%)7G?&gt;???5%:*,,%;,%%.=: .%+.7""G$ 0%1111111111,!*%,&amp;'.%+%5)% % &amp; ! 3&gt;* !%! + B P .% %.% &amp; &amp;A *,D .% 5% &amp; ,+: 5 &amp;&gt;,*% 5 %,+, .% &gt;A( &amp;%%0%B1111111111$,,&amp;C%,!%;*%7""GG?&gt;9?G 5%:7?$)&amp;.%,&amp;%3&gt;%+,.%%%E&amp;%=5,&amp;,%: &amp;55,&amp;%,%%$.%%,,,&amp;,A.+&amp;%: ???5%:&amp;,,1111111111' : / ) 7: !*%-%!;&amp;%26,,+&amp;5,,$&amp; 7%C8?? %:@G:7:D:7&amp;!*%-%! ;&amp;%26$%=&amp;%U 3 &amp; %* ) 5,&amp;,% % -%(* %** &amp; 8? &amp;,+=% 7"9G 2(.% '6 % !+ 2(.% '6: '+.,.%;!%&amp;&amp;-. ,=:</w:t>
      </w:r>
    </w:p>
    <w:p>
      <w:r>
        <w:t>/78#9/7""" ("/79( ,&amp;53&amp;E% ..%,, ;%&amp;3+ 3 &amp; ,3 ;%&amp;3 2 B 78F 9GF &amp;:7$78G7GG&amp;:9=6$5%3%=&amp;,.E% +,).%%&amp;&amp;%&amp;&gt;.%,&amp;%&amp;%%,.%% A3.%&amp;;3&gt;++&amp;&amp;,&amp;+%*! 2 B787 . %((%,!.%,! *!%;3&gt; - V% &amp; . %% .%5$ % ) &amp;%=%W 25: B'T 'D&amp;=%=!&amp;XO%$8 +,&amp;$.!7786&amp;-M%, .%&amp;%,&amp;:</w:t>
      </w:r>
    </w:p>
    <w:p>
      <w:r>
        <w:t>% ! !,,%$ &amp; 5 &amp; +. +% &amp;-+%55++-,&amp;&amp;&amp;++!++&amp;&amp;,.J&amp;-,&amp; 27""?.:97@$'7"" %@8 '$&gt;+.%&amp;*%%&amp;++!3&gt;, *.%%.+.%,!!!%*:&amp;&amp; %..%3&gt;%@8 '&amp;..,25:7"#"$.! 77F6: 6&gt;%79$,7 '%%,*% =!.%&gt;+.%&amp;&amp;,&amp;%%D3%&amp; %,&amp;*%%()&amp;+.*.%.%: +.% &amp;* *% A $ .,%&amp;3+$ . +.=%%*%,)%%,$&amp;+ %)3 .%%.E%,5%&gt;=;&amp;&amp;,: &gt;=! &amp; .% &amp; 5%% &amp;,+. $ .% &gt;+.%$YD&amp;&amp;%.=.%%.%: ,!%&amp;$B &amp;,%,$)%,,%,%.%$3%.=,&amp;&gt;+.%&amp;&gt;% @8 ',&amp;&amp;%.=2 B7787@@$&amp;:@L7"#F$ .!88?6:&gt;+.%3&gt;3.&amp;YD++* &amp;.%%.&amp;&gt;%@8 '$3%U.%&gt;=! &amp;%,.%% %+&amp;++!,2 B7777F =!,!&amp;%,.%%&amp;++! &amp; E% % 3 &amp; M &amp;++! &amp;C ) * .%,!!!%*$.%&gt;+.%$&amp;.%%.%,! &gt; '27"F#$.!8@"L7"F8$.!G#F6:&amp;+.3 3&gt;=&amp;++!.%&amp;(=%*&amp;.%%. .&amp;+%3&gt;+.%*,(+&amp;+.% ,!! !%*$ &amp; +% M &gt;A . &amp;&gt;&amp; 5 %% ) ,!+,&amp;+.%+)&gt;=&amp;&gt;525: B &amp;8#; 7"#8$7"# +.%.%+%$%!%,.&amp;&amp;%+$ )%=&amp;%$&amp;&amp;++!,.%($++3&amp;.% +%&gt;A.++M%.=,!!,25:G?? B '%.%.&amp;(L B779F"$&amp;:</w:t>
      </w:r>
    </w:p>
    <w:p>
      <w:r>
        <w:t>/78#9/7""" (77/79( A,%%3.A%%5&amp;,*%+.%+ &amp; ( 25: G??9 6: -! &amp; %! &amp; &amp;, &amp;,!, A.%,+ ++ $ ++ &amp;+%% % !% &amp; ++%$+,!+&amp;.%3.%55*+&amp;&amp;, %*&amp;%!$3+!.%.%+&amp;V .%.%,.&amp;,%)5%+&amp;*,&amp;,,W$++ &amp;%%$ % !%&amp;++%2 B7?F %%E &amp; 87 *% 7"## L 7"## .: G . $&amp;,5&amp;%,%!%&amp;++%3, &amp;&gt;&amp;+%% * !% &amp;*&amp; .% 3 &amp; 0% 1111111111$ &amp;-&amp;+%% * !% &amp;-=%&amp; * . &amp;*&amp;$ . &amp; &amp;%% * !% &amp;*&amp; .% 3 &amp; 0%1111111111:*&amp;&amp;=+3,&amp;&gt;%!&amp; ,,$3-&amp;-%.: 6 &amp;++! -%% .% &amp; = .% $%&amp;&gt;*=,&amp;,,$.%+&amp;F7&gt;9"95%:"?$ %.%, &amp; &amp; '/ / / &amp; 5,*%% ) ; 7""@$ *+=%&amp;,+=%7""@$;*%)+7""G$3&gt;+.,+&amp;+%) &amp;,+=%7""8$A3&gt;;5%&amp;+%5$,%E+%%$ 5%&amp;.%A&amp;++: &amp;6 -&amp;+ &amp;- %.=, ..$ % &amp;++!$ 3 -%!%D%D,++)+,!!!%*3- +5&amp;-A..E%%: ;%.%&amp;$B %3&gt;,!!!%*%3 &gt;+.%5%+.)3.E%%=+A!,&amp; .%.=&amp;&amp;%+$&amp;&amp;3&amp;+E+ %25:7"F8.:G"?6:+%&amp;3&gt;&amp;%&amp;&gt;A!% ),!%&amp;&amp;&amp;E%,*,&amp;&gt;.% 3&gt;.%&amp;%+&amp;%$ + %&amp;+.=,&amp;!$&amp;&gt;+.%&amp;+E+,!%3 &gt;,%,: &amp;55,% +== &gt;+. ,!+ %3&gt; &gt;! &amp;&gt;..%,%%.=,=&amp;%&amp;%!&amp;&gt;+.%25: B7?# 8?8&amp;: &gt;! &amp;&gt;,,+$..%.%.$.%&amp;A!,* %3 %&gt;3&gt;&amp;%&amp;%%.&amp;.%%.25:7"F8 .:G"?L7"F#.:8G76:,$+.%.%+</w:t>
      </w:r>
    </w:p>
    <w:p>
      <w:r>
        <w:t>/78#9/7""" (78/79( .%,;&amp; ) 5 &amp;*% %,.%%$ + 3+ - %%&amp;.+&amp;.%+%%.%*$%&amp;- . &amp; %,%% &amp;55$ .% 3- &amp; % ,% =;*&amp;.%3-.%%-3%&amp;&amp;&amp;&amp;,%= 25:7""8.:8G7;%.%&amp;,6: 53-+.%&amp;+&amp;=&amp;%%!+&amp;.%D! % % % &amp; (.+ &amp; $ + &amp; E% .% +. &amp; -A+ &amp; 5$.%%%3-%&amp; * +&amp;5 %+ %&amp;% &amp; .+L . *%$ 55$ 5 +&amp;3.;5%%,&amp;&amp;&amp;++!2*%: '7""".:8 +.% &amp; &gt;%: @8 ' .. %..% &amp; , &amp;,3 % * .% ,!! !%* &amp; .%%. %* &amp; &amp;++! 20 $ 'DZN%D 'N*%D%!%D$*:$.:F?&amp;:5LX'$'D&amp;%N.5D &amp; %=!=% &amp;% T$ D S%D 7"#"$ .: @#/@"L B' $ %.=, &amp; &gt;+.% .% (.+ &amp; &amp;&gt;% &gt;%:@8 '$*'&amp;&gt; %$7"#F.:776:' ;%.%&amp;$,&amp;,3$&amp;&gt;.% %%&amp;%&amp;D &gt;A.,%&amp;*$5&amp;,%,,.%.%)%U%55&amp;!%&amp; 3 &gt; .%&amp;$ %* &amp; %, .% &amp; 5I !,,% 5*%,.%%2 B77#8"?&amp;:7%,5,%L *% B77".:9?F6: G: &gt;. $%*&amp;;%.%&amp;+,$3-,!! !%* . E% %.%D, ) 0% 1111111111$ .% *% ,, +.D++&amp;.&amp;,,: '-! &amp; 0% %%&amp; 1111111111$ 3 . &amp;,: .%%$)&amp;,D%!$3&gt;55%.%&amp;,+%D.= .%%,,$&gt;,*%&amp; 7""8&amp;%,=%5 %$ =&amp;&gt;.%.(.&amp;%,$&amp;+&amp;&gt;%.%5% !,,%A$5%%%,%.%=%&amp;%%!+&amp; .+:&gt;%.%$,5&amp;,).%3,,,*=$&gt;%!&amp; %J(+E+,&amp;5:.;%3,,;,&amp; +D).%%.%:5!%&amp;%)-.%$.&amp;$&amp;&gt;.%3 &amp;,5&amp;% ,, &amp;+, &amp; &amp;% &amp; .%,&amp;% .,$ 3 &amp;&gt;%.%$&amp;+.%%!+&amp;.+,,%%&amp;,.% $+&gt;;+,,&amp;CE%,:,,%*</w:t>
      </w:r>
    </w:p>
    <w:p>
      <w:r>
        <w:t>/78#9/7""" (7 &amp;++!&amp;&gt;5 . 55 .% 3&gt; &amp;, &gt;=! &amp; %! &amp; %,.%% &amp;++!: % 5( 3 % + % &amp; ,&amp;,3*&amp;++!:%$5%&amp;%3&gt;. &gt;. : &gt;% &amp; &amp;% 55 .%+ &amp;&gt;,=% &amp; %,,%, !%*+3+).%,&amp;%++.%&gt;55&amp;5&amp;&amp;% &amp;!&amp;5&amp;,,:'%=&gt;%.)U% &amp;&gt;,*%.=,&amp;&gt;55&amp;5$.$%%%!+ .%%,&amp;%,D,&amp;++!++.E%* .% 5 +$ . % 3 &gt; ++ &amp; *&amp;.%%.3,&amp;++!&amp;/ +&amp;&amp;,5&amp;%:55&amp;%..%3&gt;55&gt;..%,=%* &amp; ,, ) &gt;*%$ .% 3- &amp;,=,%,+ %, ) &amp;+&amp;% %*+)&gt;55+.,:&gt;%.%%$.%,&amp;,$ ,!,$)*&amp;O&amp;.D(%+.%+&amp;,%%:55 .%&gt;*%&amp;%.%&amp;%+3&gt;%%&amp;. A &amp;% 3 *% &amp; .D(%+ , &amp; &gt;%&amp;% &amp; ??? 5%: %$ %+ * ,, *&amp; .%,&amp;%$ 3 =%* * ,, A.%, .%, ) &gt;*%$ &gt;% . ) %&amp;%&amp;&gt;%.=,%=&amp;&gt;%@8 ':%% 55 &amp; &gt;, &amp; 3 3&amp; &amp; 5 .% + &amp; &gt;%&amp;%&amp;87?&gt;???5%:%55)&amp;,,%%%,%&amp;.%+ % &amp;&amp;A +$&amp;5.%: F: %,3$&amp;*%E%&amp;,=,&amp;$)D%!.% &amp;%%%,D,%&gt;55&amp;5:</w:t>
      </w:r>
    </w:p>
    <w:p>
      <w:r>
        <w:t>888</w:t>
      </w:r>
    </w:p>
    <w:p>
      <w:r>
        <w:t>/78#9/7""" (79/79(</w:t>
      </w:r>
    </w:p>
    <w:p>
      <w:r>
        <w:t>. /) 4 ) - .)/ -. /.</w:t>
      </w:r>
    </w:p>
    <w:p>
      <w:r>
        <w:t>91: ; :</w:t>
      </w:r>
    </w:p>
    <w:p>
      <w:r>
        <w:t>7: ,%%*=&gt;%.=,&amp;F&amp;,+=%7""": :</w:t>
      </w:r>
    </w:p>
    <w:p>
      <w:r>
        <w:t>8: %;: &lt;: ,3$ &amp;, %,.% &amp; &amp;++!$ 5, ) 0%111111111111111111117&lt;=%7""": 9: 3.%,&amp;%!%: @: 5%+ .% &amp; 3- .* 5%+% %% % .%, %%E &amp; &amp;, &amp; &lt;? ;% &amp; 5 .% . %++&amp;, &amp;%, %= 5,&amp;,% &amp; %$ 'DZN%D53 G$ G??9</w:t>
      </w:r>
    </w:p>
    <w:p>
      <w:r>
        <w:t>$ % A+.%: &amp;, . E% .%!,: +,+% &amp;R 6 &amp;3% A+3&amp;,%%&amp;,%=%.&amp;&amp;, 3,L =6 A.% .% 3 +5 + .*% &amp;+&amp;% % &amp;,L 6 .%% !% &amp; %.%,: ' +,+% . % ,,+ ,+,%, % 6 =6 6 (&amp;$ %=5,&amp;,%&amp;%.%%.%%+ %%%%3- &amp;*%&amp;,%%%%*=:+,+%&amp;%%+%%+ &amp; .%*$ 3 % ;$ 3 &amp;, 3, -*.. &amp; 3,,A.,&amp;,%%2%:7&lt;8$7?G7?#6:</w:t>
      </w:r>
    </w:p>
    <w:p>
      <w:r>
        <w:t>!%55%R</w:t>
      </w:r>
    </w:p>
    <w:p>
      <w:r>
        <w:t>%%</w:t>
      </w:r>
    </w:p>
    <w:p>
      <w:r>
        <w:t>%,&amp;R</w:t>
      </w:r>
    </w:p>
    <w:p>
      <w:r>
        <w:t>==</w:t>
      </w:r>
    </w:p>
    <w:p>
      <w:r>
        <w:t>.5%+&amp;.%,%%E5,A.%3-)-555,&amp;,% &amp;%.%!%55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