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https://mcp.opencaselaw.ch/entscheid/ge_gerichte_ATAS_414_2004</w:t>
      </w:r>
    </w:p>
    <w:p>
      <w:r>
        <w:t>FR: GE_GERICHTE ATAS/414/2004 du 2 juin 2004</w:t>
      </w:r>
    </w:p>
    <w:p>
      <w:r>
        <w:t>IT: GE_GERICHTE ATAS/414/2004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"#$%&amp;"&amp;%" '"(#(")&amp;&amp;( ' * ' *+ +',+ *+ , )- ./ ) )&amp;&amp;(</w:t>
      </w:r>
    </w:p>
    <w:p>
      <w:r>
        <w:t>0,+' ,+ 1 ! "#$$#%""&amp;$</w:t>
      </w:r>
    </w:p>
    <w:p>
      <w:r>
        <w:t>'(</w:t>
      </w:r>
    </w:p>
    <w:p>
      <w:r>
        <w:t>!# #</w:t>
      </w:r>
    </w:p>
    <w:p>
      <w:r>
        <w:t># ,00 +',+ 2*+3 +4 '$ )#*+,-! " "%</w:t>
      </w:r>
    </w:p>
    <w:p>
      <w:r>
        <w:t>./0123.0444 '0.1' $%$ # " 56 $ 7#% "# #" " $"$"$87 $9$"!7 $# # : 7$8 : ##" "#$$"!7 $# # "";$9: $""###" "#$8 $";% ,86$$7 $" ;" #6"$9 ./+0*.0441'0' &gt; ./+1/.0441'0' &gt; .0134.0441'0' &gt; .0222.0441'0' &gt; .022+.0441'1' : 8$"$#% "#$%$ "$14%0442: $;#$ $"" #! "$8 ; 8 $" 7#%% $""###" "#,8# $9# ;? #" $8 ;87#"7" #$ 7 " &lt;#" ,@$? ; # 77"7 "" #A ./+0=.41"# " $$8#$ " &lt;;8,$""#$7"" "!$ ; "#$;" #6" $? ;7#$: $""###" "#$8 ,8# $? =!"0442 #$/1%"0442B</w:t>
      </w:r>
    </w:p>
    <w:p>
      <w:r>
        <w:t>,' 0 ' *+ +',+ *+ , 2.. 5 6.7 8 5 2! #9) ,: /B $# &lt;# "# $ #$87 CCCCCCCCCC $9 #$@ &amp; '(</w:t>
      </w:r>
    </w:p>
    <w:p>
      <w:r>
        <w:t># ./+14.41B 0B D$8" "#$$" $8 "" "#$ 8 B+= B 1B " ;8" "#"#7#%% ,8 B+* B</w:t>
      </w:r>
    </w:p>
    <w:p>
      <w:r>
        <w:t>./0123.0444 '1.1' 2B !" $#$B 3B 7#% " $ ;8 ! 7#% # # E $ $" $ /4 &lt;# $- # "7" "# " #%%$ $ "F 7$ $ D5G"H5#7;" I I442</w:t>
      </w:r>
    </w:p>
    <w:p>
      <w:r>
        <w:t>#" @%"B $" E ##6B %%#" $#" J K "$"; @ % ;$""## $"#F "" $$""# ;: FK @# # ; %# "7 " "% #!#" $%$ $""#: K # "6 # $ # B D" %%#" # " #"% %# KFK K"'$"F 7$$# % "-#;8"$! $ "!FB %%#" $ # % "# # %#) $ !;"# &lt;#" "";$""# ; 8!#$; @$"# L B/10/4I /4=KB</w:t>
      </w:r>
    </w:p>
    <w:p>
      <w:r>
        <w:t>677"J</w:t>
      </w:r>
    </w:p>
    <w:p>
      <w:r>
        <w:t>""</w:t>
      </w:r>
    </w:p>
    <w:p>
      <w:r>
        <w:t>"$ J</w:t>
      </w:r>
    </w:p>
    <w:p>
      <w:r>
        <w:t>FF#"</w:t>
      </w:r>
    </w:p>
    <w:p>
      <w:r>
        <w:t>#"#7#%$ E # "7"@ """;8,877"7$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