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ATAS/413/2016 vom 24. Mai 2016</w:t>
      </w:r>
    </w:p>
    <w:p>
      <w:r>
        <w:t>GE Cour de justice, 2016-05-24, FR</w:t>
      </w:r>
    </w:p>
    <w:p>
      <w:r>
        <w:rPr>
          <w:b/>
        </w:rPr>
        <w:t xml:space="preserve">Quelle: </w:t>
      </w:r>
      <w:r>
        <w:t>https://mcp.opencaselaw.ch/entscheid/ge_gerichte_ATAS_413_2016</w:t>
      </w:r>
    </w:p>
    <w:p>
      <w:r>
        <w:t>FR: GE_GERICHTE ATAS/413/2016 du 24 mai 2016</w:t>
      </w:r>
    </w:p>
    <w:p>
      <w:r>
        <w:t>IT: GE_GERICHTE ATAS/413/2016 del 24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l'arrêt du Tribunal fédéral du 25 avril 2016 (9C_603/2015) annulant son arrêt du 23 juin 2015 (ATAS/474/2015).</w:t>
      </w:r>
    </w:p>
    <w:p>
      <w:r>
        <w:rPr>
          <w:b/>
        </w:rPr>
        <w:t>E. 2</w:t>
      </w:r>
    </w:p>
    <w:p>
      <w:r>
        <w:t>Met un émolument de CHF 200.- à la charge de l’assuré.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