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ATAS/413/2006 vom 4. Mai 2006</w:t>
      </w:r>
    </w:p>
    <w:p>
      <w:r>
        <w:t>GE Cour de justice, 2006-05-04, DE</w:t>
      </w:r>
    </w:p>
    <w:p>
      <w:r>
        <w:rPr>
          <w:b/>
        </w:rPr>
        <w:t xml:space="preserve">Quelle: </w:t>
      </w:r>
      <w:r>
        <w:t>https://mcp.opencaselaw.ch/entscheid/ge_gerichte_ATAS_413_2006</w:t>
      </w:r>
    </w:p>
    <w:p>
      <w:r>
        <w:t>FR: GE_GERICHTE ATAS/413/2006 du 4 mai 2006</w:t>
      </w:r>
    </w:p>
    <w:p>
      <w:r>
        <w:t>IT: GE_GERICHTE ATAS/413/2006 del 4 maggio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"*#)"'((% !!+ , !-, . ,! .- / 0 ) * '((%</w:t>
      </w:r>
    </w:p>
    <w:p>
      <w:r>
        <w:t>! "#$% #$ """ ! &amp; % '()%"))</w:t>
      </w:r>
    </w:p>
    <w:p>
      <w:r>
        <w:t>$"$%</w:t>
      </w:r>
    </w:p>
    <w:p>
      <w:r>
        <w:t>"%$</w:t>
      </w:r>
    </w:p>
    <w:p>
      <w:r>
        <w:t>&amp; ** + !$," -.!/0//12/3 )%)(</w:t>
      </w:r>
    </w:p>
    <w:p>
      <w:r>
        <w:t>+043+</w:t>
      </w:r>
    </w:p>
    <w:p>
      <w:r>
        <w:t>4/56740883 ())"/5#%9$0888+%$(:"$+#$';::)%" ;$+)2))%( $% %)1$;)2))%(2::%/$:(2$)$0888? @ $(2))" )% &gt; :)% "2A % #$2 "2B (#"(#$;$(%6(9$0880? $:; /-(9$0880$(A)$())"/5#%9$ 0888? $"$ )%$C%( /6 C2)$ 0883 #$ ;$( #$1 "))" %"$"$%)1$; +"$"#(%%? "2 D $(2))" )% &gt; :)% "2A % #$2 "2D (#"( 03 2$) 0883 #$ ;$( % %$) #$ ; &gt; "))"$"$""9C%"#(%? CE%05"29$088F#$'$)9%"$ ")+')2)%%$+%#$#("))"$"$+$C%($"$ ;$(%)2)%(; &gt;%%$$$(2))"032$)0883? $"$$")%))%$%):)%$C%(#$;$(#$1$)9:(($ $ ; #"$"#(%;)%$%)"%"2())" ")($%!"%&amp; &gt;2$$"0;588:$H&gt;&amp;$(&gt;%)%$ (# #"$ &amp;)% :(($% )2)%% $)9 %" $ ")&gt;%%$&gt;"2$(##"$#$"($#$)1$)%? ")($%';)"2)%:)A$"%%(#&gt;"$&gt;;$(#"$ #$"($#$)1$)%&gt;$H0;588H+?</w:t>
      </w:r>
    </w:p>
    <w:p>
      <w:r>
        <w:t>+343+</w:t>
      </w:r>
    </w:p>
    <w:p>
      <w:r>
        <w:t>4/56740883 ! .-1 !-, . ,! .-</w:t>
      </w:r>
    </w:p>
    <w:p>
      <w:r>
        <w:t>23 4 5 67 #%' .</w:t>
      </w:r>
    </w:p>
    <w:p>
      <w:r>
        <w:t>/H "&amp;)%)(&gt;2$$&gt;$"$%))%(0;588!+:$H&gt;%)%$ (#H</w:t>
      </w:r>
    </w:p>
    <w:p>
      <w:r>
        <w:t>E$::)1$I )</w:t>
      </w:r>
    </w:p>
    <w:p>
      <w:r>
        <w:t>$()%I J$)* J</w:t>
      </w:r>
    </w:p>
    <w:p>
      <w:r>
        <w:t>#$(%$$G%%")'(#"$"%):)%)"A#$%)))';&gt;;::):(($ $")#$E$::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