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ATAS/412/2017 vom 24. Mai 2017</w:t>
      </w:r>
    </w:p>
    <w:p>
      <w:r>
        <w:t>GE Cour de justice, 2017-05-24, FR</w:t>
      </w:r>
    </w:p>
    <w:p>
      <w:r>
        <w:rPr>
          <w:b/>
        </w:rPr>
        <w:t xml:space="preserve">Quelle: </w:t>
      </w:r>
      <w:r>
        <w:t>https://mcp.opencaselaw.ch/entscheid/ge_gerichte_ATAS_412_2017</w:t>
      </w:r>
    </w:p>
    <w:p>
      <w:r>
        <w:t>FR: GE_GERICHTE ATAS/412/2017 du 24 mai 2017</w:t>
      </w:r>
    </w:p>
    <w:p>
      <w:r>
        <w:t>IT: GE_GERICHTE ATAS/412/2017 del 24 maggio 2017</w:t>
      </w:r>
    </w:p>
    <w:p>
      <w:pPr>
        <w:pStyle w:val="Heading2"/>
      </w:pPr>
      <w:r>
        <w:t>Volltext</w:t>
      </w:r>
    </w:p>
    <w:p>
      <w:r>
        <w:t>Siégeant : Juliana BALDÉ, Présidente; Dana DORDEA et Christine LUZZATTO, Juges assesseurs</w:t>
      </w:r>
    </w:p>
    <w:p>
      <w:r>
        <w:t>RÉPUBLIQUE ET</w:t>
      </w:r>
    </w:p>
    <w:p>
      <w:r>
        <w:t>CANTON DE GENÈVE POUVOIR JUDICIAIRE</w:t>
      </w:r>
    </w:p>
    <w:p>
      <w:r>
        <w:t>A/1179/2017 ATAS/412/2017 COUR DE JUSTICE Chambre des assurances sociales Arrêt du 24 mai 2017 4ème Chambre</w:t>
      </w:r>
    </w:p>
    <w:p>
      <w:r>
        <w:t>En la cause Monsieur A______, domicilié à CAROUGE</w:t>
      </w:r>
    </w:p>
    <w:p>
      <w:r>
        <w:t>recourant</w:t>
      </w:r>
    </w:p>
    <w:p>
      <w:r>
        <w:t>contre SERVICE CANTONAL D'ALLOCATIONS FAMILIALES, sis rue des Gares 12, GENÈVE</w:t>
      </w:r>
    </w:p>
    <w:p>
      <w:r>
        <w:t>intimé</w:t>
      </w:r>
    </w:p>
    <w:p>
      <w:r>
        <w:t>A/1179/2017 - 2/3 - ATTENDU EN FAIT</w:t>
      </w:r>
    </w:p>
    <w:p>
      <w:r>
        <w:t>Que par décision du 27 mars 2017, le service cantonal d’allocations familiales (ci-après l’intimé) a refusé la demande de Monsieur A______ (ci-après l’assuré) visant à la remise de l’obligation de restituer les allocations familiales perçues à tort ; Que par courrier du 3 avril 2017, l’assuré a interjeté recours auprès de la chambre de céans ; CONSIDÉRANT EN DROIT</w:t>
      </w:r>
    </w:p>
    <w:p>
      <w:r>
        <w:t>Que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1er janvier 2011, sur les contestations prévues à l'art. 38A de la loi cantonale sur les allocations familiales du 1er mars 1996 (LAF - J 5 10)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la décision du 27 mars 2017 indique clairement qu’elle peut être attaquée par voie d’opposition auprès de l’intimé ; Que le recours est par conséquent prématuré et doit être déclaré irrecevable;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A/1179/2017 - 3/3 -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