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ATAS/412/2009 vom 20. März 2008</w:t>
      </w:r>
    </w:p>
    <w:p>
      <w:r>
        <w:t>GE Cour de justice, 2008-03-20, FR</w:t>
      </w:r>
    </w:p>
    <w:p>
      <w:r>
        <w:rPr>
          <w:b/>
        </w:rPr>
        <w:t xml:space="preserve">Quelle: </w:t>
      </w:r>
      <w:r>
        <w:t>https://mcp.opencaselaw.ch/entscheid/ge_gerichte_ATAS_412_2009</w:t>
      </w:r>
    </w:p>
    <w:p>
      <w:r>
        <w:t>FR: GE_GERICHTE ATAS/412/2009 du 20 mars 2008</w:t>
      </w:r>
    </w:p>
    <w:p>
      <w:r>
        <w:t>IT: GE_GERICHTE ATAS/412/2009 del 20 marzo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Tribunal de grande instance de Thonon-les-Bains a prononcé le divorce des époux et a fixé à 55'000 euros le montant de la prestation compensatoire que le demandeur doit verser à son ex-épouse.</w:t>
      </w:r>
    </w:p>
    <w:p>
      <w:r>
        <w:rPr>
          <w:b/>
        </w:rPr>
        <w:t>E. 4</w:t>
      </w:r>
    </w:p>
    <w:p>
      <w:r>
        <w:t>La reconnaissance de jugements de divorce étrangers est régie en général par les art. 25 à 27 de la loi fédérale du 18 décembre 1987 sur le droit international privé (LDIP). Selon l'art. 25 LDIP, une décision étrangère est reconnue en Suisse : a. si la compétence des autorités judiciaires ou administratives de l’Etat dans lequel la décision a été rendue était donnée;</w:t>
      </w:r>
    </w:p>
    <w:p>
      <w:r>
        <w:t>b. si la décision n’est plus susceptible de recours ordinaire ou si elle est définitive;</w:t>
      </w:r>
    </w:p>
    <w:p>
      <w:r>
        <w:t>c. s’il n’y a pas de motif de refus au sens de l’art. 27. L'art. 27 LDIP précise que la reconnaissance d’une décision étrangère doit être refusée en Suisse si elle est manifestement incompatible avec l’ordre public suisse. La reconnaissance d’une décision doit également être refusée si une partie établit :</w:t>
      </w:r>
    </w:p>
    <w:p>
      <w:r>
        <w:t>A/144/2009 5/8 a. qu’elle n’a été citée régulièrement, ni selon le droit de son domicile, ni selon le droit de sa résidence habituelle, à moins qu’elle n’ait procédé au fond sans faire de réserve;</w:t>
      </w:r>
    </w:p>
    <w:p>
      <w:r>
        <w:t>b. que la décision a été rendue en violation de principes fondamentaux ressortissant à la conception suisse du droit de procédure, notamment que ladite partie n’a pas eu la possibilité de faire valoir ses moyens;</w:t>
      </w:r>
    </w:p>
    <w:p>
      <w:r>
        <w:t>c. qu’un litige entre les mêmes parties et sur le même objet a déjà été introduit en Suisse ou y a déjà été jugé, ou qu’il a précédemment été jugé dans un Etat tiers, pour autant que cette dernière décision remplisse les conditions de sa reconnaissance. Au surplus, la décision étrangère ne peut faire l’objet d’une révision au fond. L'art. 29 LDIP définit la procédure de la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w:t>
      </w:r>
    </w:p>
    <w:p>
      <w:r>
        <w:t>b. d’une attestation constatant que la décision n’est plus susceptible de recours ordinaire ou qu’elle est définitive, et</w:t>
      </w:r>
    </w:p>
    <w:p>
      <w:r>
        <w:t>c. en cas de jugement par défaut, d’un document officiel établissant que le défaillant a été cité régulièrement et qu’il a eu la possibilité de faire valoir ses moyens. La partie qui s’oppose à la reconnaissance et à l’exécution est entendue dans la procédure; elle peut y faire valoir ses moyens. Lorsqu’une décision étrangère est invoquée à titre préalable, l’autorité saisie peut statuer elle-même sur la reconnaissance".</w:t>
      </w:r>
    </w:p>
    <w:p>
      <w:r>
        <w:rPr>
          <w:b/>
        </w:rPr>
        <w:t>E. 5</w:t>
      </w:r>
    </w:p>
    <w:p>
      <w:r>
        <w:t>Il appartient ainsi au Tribunal de céans de statuer, à titre préjudiciel, sur la reconnaissance en Suisse du jugement de divorce rendu le 20 mars 2008 par le Tribunal de grande instance de Thonon-les-Bains et devenu exécutoire le 2 avril 2008. Le Tribunal fédéral des assurances (TFA) a à cet égard confirmé qu'en pareil cas, la juridiction saisie peut faire usage de la faculté réservée par l'art. 29 al. 3 LDIP et statuer elle-même à titre préjudiciel sur la reconnaissance en Suisse du divorce prononcé à l'étranger (ATF du 8 juin 2005, en la cause 6 S.438/2004; cf. également SJ 2002 II p. 397 et ss.).</w:t>
      </w:r>
    </w:p>
    <w:p>
      <w:r>
        <w:rPr>
          <w:b/>
        </w:rPr>
        <w:t>E. 6</w:t>
      </w:r>
    </w:p>
    <w:p>
      <w:r>
        <w:t>La reconnaissance d'une décision relative à la prévoyance professionnelle doit être compatible avec l'ordre public suisse (art. 27 al. 1 LDIP).</w:t>
      </w:r>
    </w:p>
    <w:p>
      <w:r>
        <w:t>A/144/2009 6/8 En tant que clause d'exception, la réserve de l'ordre public s'interprète de manière restrictive, spécialement en matière de reconnaissance et d'exécution de jugements étrangers, où sa portée est plus étroite que pour l'application directe du droit étranger. Il y a violation de l'ordre public selon l'art. 27 al. 1 LDIP lorsque la reconnaissance et l'exécution d'une décision étrangère heurte de manière intolérable les conceptions suisses de la justice. Une décision étrangère peut être incompatible avec l'ordre juridique suisse non seulement à cause de son contenu matériel, mais aussi en raison de la procédure dont elle est issue (art. 27 al. 2 LDIP). A cet égard, l'ordre public suisse exige le respect des règles fondamentales de la procédure déduites de la Constitution, tels notamment le droit à un procès équitable et celui d'être entendu (ATF 126 III 101 consid. 3b p. 107/108 ; 122 III 344 consid. 4a p. 348/349 et les références ; ATF 5C.24/2000). Le jugement étranger ne respecterait pas l'ordre public s'il était contraire à des dispositions impératives du droit suisse. Ainsi par exemple, serait incompatible avec le droit suisse du divorce et du libre passage une décision qui renverrait le partage des prestations à une date postérieure à celle du divorce (SJ 2004 I p. 413).</w:t>
      </w:r>
    </w:p>
    <w:p>
      <w:r>
        <w:rPr>
          <w:b/>
        </w:rPr>
        <w:t>E. 7</w:t>
      </w:r>
    </w:p>
    <w:p>
      <w:r>
        <w:t>En l'espèce, le jugement de divorce est devenu définitif, dès lors que les parties y ont acquiescé, respectivement les 2 et 9 avril 2008.</w:t>
      </w:r>
    </w:p>
    <w:p>
      <w:r>
        <w:t>Selon les indications fournies par la Fondation, les avoirs acquis par le demandeur s'élèvent au 29 janvier 2009 à 154'244 fr. 50. L'institution de prévoyance a attesté du caractère réalisable de la prestation. Il appert des documents versés au dossier que le juge français a tenu compte de la situation respective des époux en matière de pensions de retraites et notamment du montant des avoirs LPP accumulés par le demandeur auprès de son institution de prévoyance, pour fixer le montant de la prestation compensatoire due à la demanderesse. Aux termes de l'art. 122 CC : "1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2 Lorsque les conjoints ont des créances réciproques, seule la différence entre ces deux créances doit être partagée". Le Tribunal de céans relève à cet égard qu'en retenant le montant de 55'000 euros, le juge français est resté proche de la clé de répartition prévue par l'art. 122 CC. Ce montant correspond en effet, à peu de choses près, à la moitié des 154'244 fr. 50, indiqués par la Fondation.</w:t>
      </w:r>
    </w:p>
    <w:p>
      <w:r>
        <w:t>A/144/2009 7/8 Au vu de ce qui précède et aucun des demandeurs ne s'y opposant, il y a lieu de reconnaître le jugement rendu par le Tribunal de grande instance de Thonon-les- Bains et d'exécuter le partage ordonné par le juge français, soit le versement d'un montant de 55'000 euros en faveur de la demanderesse.</w:t>
      </w:r>
    </w:p>
    <w:p>
      <w:r>
        <w:rPr>
          <w:b/>
        </w:rPr>
        <w:t>E. 9</w:t>
      </w:r>
    </w:p>
    <w:p>
      <w:r>
        <w:t>La demanderesse étant domiciliée en France, reste à déterminer si le montant qui lui est dû peut lui être versé en espèces ou s'il doit l'être sur un compte de libre passage ouvert auprès d'une institution de prévoyance suisse. Conformément à l'Accord sur la libre circulation des personnes (ALCP; art. 8 et annexe II), ce sont principalement les règlements CEE nos 1408/71 et 574/72 qui s'appliquent à la sécurité sociale suisse, donc à la prévoyance professionnelle obligatoire. Les principes fondamentaux sur lesquels ils sont fondés - l'égalité de traitement et l'exportation des prestations, notamment - ne posent pas de problème particulier puisque la LPP n'est pas discriminatoire et qu'elle ne contient aucune disposition imposant le paiement des rentes sur le seul territoire suisse. Le versement en espèces de la prestation de libre passage en cas de cessation d'assujettissement en Suisse (art. 5 al. 1 let. a LFLP) subit en revanche quelques restrictions. En effet, le règlement CEE n° 1408/71 interdit le versement en espèces lorsque l'assuré qui quitte la Suisse (ou qui cesse d'y être assujetti) est assujetti à l'assurance obligatoire d'un État membre de l'UE ou de l'AELE (cf. art. 10 al. 2 du règlement 1408/71 aux termes duquel : "Si la législation d'un État membre subordonne le remboursement de cotisations à la condition que l'intéressé ait cessé d'être assujetti à l'assurance obligatoire, cette condition n'est pas réputée remplie tant que l'intéressé est assujetti à l'assurance obligatoire en vertu de la législation d'un autre État membre"). Il en résulte que la partie obligatoire de la prestation de sortie doit alors être déposée sur une police ou sur un compte de libre passage (cf. également, sur ce point, le Bulletin de la prévoyance professionnelle n°96 du 18 décembre 2006). Seuls les ex-époux n'ayant jamais eu de lien avec la Suisse peuvent donc se voir sans autre verser l'avoir en espèces car ils ne tombent alors pas sous le coup de l'art. 10 du règlement 1408/07, lequel ne s'applique qu'en cas de "cessation d'assujettissement". Tel est le cas en l'espèce, la demanderesse n'ayant jamais cotisé en Suisse et n'ayant jamais été affiliée au système de prévoyance professionnelle suisse. Le montant de 55'000 euros peut par conséquent lui être versé en espèces.</w:t>
      </w:r>
    </w:p>
    <w:p>
      <w:r>
        <w:t>A/144/2009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