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ATAS/412/2008 vom 31. Januar 2008</w:t>
      </w:r>
    </w:p>
    <w:p>
      <w:r>
        <w:t>GE Cour de justice, 2008-01-31, FR</w:t>
      </w:r>
    </w:p>
    <w:p>
      <w:r>
        <w:rPr>
          <w:b/>
        </w:rPr>
        <w:t xml:space="preserve">Quelle: </w:t>
      </w:r>
      <w:r>
        <w:t>https://mcp.opencaselaw.ch/entscheid/ge_gerichte_ATAS_412_2008</w:t>
      </w:r>
    </w:p>
    <w:p>
      <w:r>
        <w:t>FR: GE_GERICHTE ATAS/412/2008 du 31 janvier 2008</w:t>
      </w:r>
    </w:p>
    <w:p>
      <w:r>
        <w:t>IT: GE_GERICHTE ATAS/412/2008 del 31 gennaio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de la décision de l'OCE du 19 mars 2008 annulant celle du 29 février 2008.</w:t>
      </w:r>
    </w:p>
    <w:p>
      <w:r>
        <w:rPr>
          <w:b/>
        </w:rPr>
        <w:t>E. 2</w:t>
      </w:r>
    </w:p>
    <w:p>
      <w:r>
        <w:t>Dit que le recours est sans objet.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rPr>
          <w:b/>
        </w:rPr>
        <w:t>E. 4</w:t>
      </w:r>
    </w:p>
    <w:p>
      <w:r>
        <w:t>Raye la cause du rôle.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ainsi qu’au Secrétariat d'Etat à l'économie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