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ATAS/412/2004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https://mcp.opencaselaw.ch/entscheid/ge_gerichte_ATAS_412_2004</w:t>
      </w:r>
    </w:p>
    <w:p>
      <w:r>
        <w:t>FR: GE_GERICHTE ATAS/412/2004 du 18 mai 2004</w:t>
      </w:r>
    </w:p>
    <w:p>
      <w:r>
        <w:t>IT: GE_GERICHTE ATAS/412/2004 del 18 maggio 2004</w:t>
      </w:r>
    </w:p>
    <w:p>
      <w:pPr>
        <w:pStyle w:val="Heading2"/>
      </w:pPr>
      <w:r>
        <w:t>Volltext</w:t>
      </w:r>
    </w:p>
    <w:p>
      <w:r>
        <w:t>!"#$!%##$ !$&amp;%!%##$</w:t>
      </w:r>
    </w:p>
    <w:p>
      <w:r>
        <w:t>'( )(* * ' ( * +, - . &amp;/ %##$</w:t>
      </w:r>
    </w:p>
    <w:p>
      <w:r>
        <w:t>0 1111111111</w:t>
      </w:r>
    </w:p>
    <w:p>
      <w:r>
        <w:t>22 * ' *3* !" "!#$ %# !!&amp;'</w:t>
      </w:r>
    </w:p>
    <w:p>
      <w:r>
        <w:t>()*+(,**+ ",(," -. -/0'#!,**+100! 1&amp;2!3 4 '!!2 5!6!122!! 7.89999999999:1 1 '!! 8#! &amp;!7 -;#&amp; &amp;,**+7.89999999999:1 '!!2% !&lt; ! 3 84 : !. /. -*&amp;!,**+ 8 ! &amp;2!2 51 !' '!!22!! -/0'#!,**+2' 1! &amp;!'!#&amp;.</w:t>
      </w:r>
    </w:p>
    <w:p>
      <w:r>
        <w:t>2 * )(* * ' ( *</w:t>
      </w:r>
    </w:p>
    <w:p>
      <w:r>
        <w:t>4050 6 700 0 3 &amp;+% * 3440 7 -. : 100! 1&amp;2! 51! ? ! 7. 89999999999: 2! 1!2!'2@%2! #!51! # '!!. ,. 1A &amp;5 &lt;!.</w:t>
      </w:r>
    </w:p>
    <w:p>
      <w:r>
        <w:t>@00!%B</w:t>
      </w:r>
    </w:p>
    <w:p>
      <w:r>
        <w:t>A8</w:t>
      </w:r>
    </w:p>
    <w:p>
      <w:r>
        <w:t>'! B</w:t>
      </w:r>
    </w:p>
    <w:p>
      <w:r>
        <w:t>'!7</w:t>
      </w:r>
    </w:p>
    <w:p>
      <w:r>
        <w:t>2!0&amp; 2'C!0!'=2!!!51:100!0' ' !2@00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