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ATAS/411/2007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https://mcp.opencaselaw.ch/entscheid/ge_gerichte_ATAS_411_2007</w:t>
      </w:r>
    </w:p>
    <w:p>
      <w:r>
        <w:t>FR: GE_GERICHTE ATAS/411/2007 du 17 avril 2007</w:t>
      </w:r>
    </w:p>
    <w:p>
      <w:r>
        <w:t>IT: GE_GERICHTE ATAS/411/2007 del 17 aprile 2007</w:t>
      </w:r>
    </w:p>
    <w:p>
      <w:pPr>
        <w:pStyle w:val="Heading2"/>
      </w:pPr>
      <w:r>
        <w:t>Volltext</w:t>
      </w:r>
    </w:p>
    <w:p>
      <w:r>
        <w:t>!!" !!"#$$ % &amp;</w:t>
      </w:r>
    </w:p>
    <w:p>
      <w:r>
        <w:t>#'())'*))+ ##',--'*))+ #" $#! #$ $#! " ##$" #!" ./ * -+ 0 *))+</w:t>
      </w:r>
    </w:p>
    <w:p>
      <w:r>
        <w:t>!"#$$ % &amp; !"#'" (</w:t>
      </w:r>
    </w:p>
    <w:p>
      <w:r>
        <w:t>&amp; )&amp; * +</w:t>
      </w:r>
    </w:p>
    <w:p>
      <w:r>
        <w:t>+, )&amp;) -) .&amp;-/-)0$$112##34 * ,( * + + +, ,+5 3 +++46)&amp;77#120134 * *+ +48 +99 ++, ,+**+ $0&amp;&amp;6!-)$2:""#"" $</w:t>
      </w:r>
    </w:p>
    <w:p>
      <w:r>
        <w:t>!;&amp;</w:t>
      </w:r>
    </w:p>
    <w:p>
      <w:r>
        <w:t>&amp; #22: :? 6.&amp; &amp; . -&amp; ?&amp; )-&amp;! &gt;&amp;!"':0) &amp; !"':#&amp; !)#$).&amp;"'''9 #9 +6 ;;&amp;:=/)-&amp;! )! &amp; .-&amp; ?&amp; )&amp;! -&amp;)/-&amp; ) !&gt; &amp;-&amp;!&gt;@-&amp;; A -&amp;6 !-B&amp;)&amp; /9 $9 =/) &gt;&amp; ) &gt;!; ) ; #0;!&gt;&amp; &amp;#22:) !)!)&amp; 5;; &amp; .!C&amp;#22:-&amp;B!) -&amp;)/9 09 &amp; .! )&amp;-! ) )) !;&amp;-&amp; ) A&amp;))&gt; &amp;-&amp;) A &amp;)&amp; / ) )&amp;#$).&amp;"''')#0;!&gt;&amp; &amp;#22:9 79 ;&amp;) )!-&amp; &amp; .!) &gt;)D D &amp; -5&gt; &amp;-&amp;!&gt;@-&amp;? *</w:t>
      </w:r>
    </w:p>
    <w:p>
      <w:r>
        <w:t>* + +48 +9 9 + +, ,+ **,+ A ) &amp;&amp; &amp; )) &amp; ?&amp; #2 &amp;#22:E75##C;&amp;9"2 )!&amp;F)-&amp; #0;!&gt;&amp; &amp;#22:9)&gt; &amp;-&amp;)&amp; ;; ) !.&amp;#22#E=&amp;!))-&amp;! !A&amp;) !"'''E#22#&amp;5-) !&amp; &amp;!) ) ;!&amp; &amp; &amp;-&amp;!&gt;-&amp; 9 9D &amp; ) ! 5 -&amp;) -&amp;? * +</w:t>
      </w:r>
    </w:p>
    <w:p>
      <w:r>
        <w:t>+, )&amp; "&amp; ;!&gt;&amp; &amp; #22" ) $" =&gt; &amp; #22# -&amp; #50$C;&amp;902 )!&amp;F)-&amp; #0;!&gt;&amp; &amp;#22:5)&amp;-&amp;)-&amp;? * ,( * + + +, ,+5 3+++G ) ))-&amp; ))A - &amp; /$$52:1;&amp;9'2; -&amp;? A)-&amp;-!&amp; )!&amp; &amp;&amp; /9+&gt; &amp;-&amp;!&gt;@E -&amp;)/&amp;)?&amp;$757"7;&amp;9$2H&gt; &amp;&amp;&amp; &amp;&amp;-) &gt;)"0"7)"' &amp;#22:I9 C9 ))!)!)&amp; B-&amp;) )#&gt;&amp; #22:9=&amp; ) &amp; A!A5E!;)5.&amp;&gt;) 5 "#&gt;&amp; #22:&amp;&amp;F)&amp; )&amp; &amp;)).9</w:t>
      </w:r>
    </w:p>
    <w:p>
      <w:r>
        <w:t>@-&amp;; &gt; &amp;&gt; &gt;)) &gt; )!":!.&amp;"''$H*I)&amp;!&gt; /&amp; "&amp;=&gt; &amp;#222&amp;?/-&amp;!&amp; &gt;&amp;9&amp;A= )) -J&amp;&amp;-&amp;)) &amp;) E-&amp;)/&amp;H&amp;)9"##)"#$ &gt; KI =/ &gt;&amp;-!))5&amp;)9:$9" ;!!&amp;&amp; -&amp;!&gt;@ -&amp;; #7 = "'1# HI ) E ?&gt; &amp; . )&amp; - "&amp;L)#22$ )-&amp;?A5;; &amp; !)!)&amp; H&amp;)9"0#IB!)&amp;5;; -&amp;)/&amp;.! &amp;!-&amp;) ) !)&amp; !-&amp;=/ &gt;&amp;9 #9 +5&amp;)9##*H&gt;)&amp;&gt; /&amp;- "&amp;=&gt; &amp;#222I &gt;&amp; -&amp;)) &amp;) A &amp;) &amp; / ) -&amp;)/! ;&amp;!)B&amp;)9"##"#$"0")"0#M&amp;)9$E7*5-- A) -&amp;/ ))E)&amp;;!&amp;&amp;H9"I9&amp;6A= )-&amp;)) &amp;) E-&amp;)/&amp;&amp;&amp;-E ;;!&amp;)&amp;-&amp;)) &amp;) /)! &gt; &amp; .&amp; -/ B )) !&gt;)) ) &gt;&amp; ) -&amp;)) &amp;) /)!&gt; &amp; .&amp;-/B ))!&gt;)) ) &amp; /H;9&amp;)9#0*I9&amp;=) E -&amp;)) &amp;) ) E 5&gt; &amp; .&amp; -/ B )) ) &amp; / )!&amp;F) ) &gt;&amp; H *"#1#$2M</w:t>
      </w:r>
    </w:p>
    <w:p>
      <w:r>
        <w:t>*"#'000I9 J-? =/ -&amp; ?&amp; ) &amp;! -&amp;)/ -&amp; ) ! -&amp;)) &amp;) A &amp;) &amp; / -&amp; &amp;9 ) -&amp;) ))J-&amp;)&amp; /#$).&amp;"'''J)&amp;-&amp;)#0 ;!&gt;&amp; &amp;#22:)EA=/) &gt;&amp;)&gt;B!) &amp;9 $9 + ) -&amp; ) -&amp;)) A -) &amp; / -&amp; &amp;)$757"7;&amp;9$2) AA -&amp;&amp;) 75##C;&amp;9"2 )!&amp;F)@)!=E!)!!-&amp; ) )) -&amp;!&gt;@ !;&amp;9 &amp; )EBK!-))":5:7:;&amp;9C7 H$757"7;&amp;9$2D#I)K )E KE))#5C"$;&amp;927H75##C;&amp;9"2D #I &amp;) A J) &amp; A ) E B !- )) "75"009C2;&amp;9 09 ;&amp;!) E =&amp; -&amp; - =&amp; !)&amp; ) -&amp; -&amp;)/ =A5))&amp;;&amp;)-&amp;)) &amp;) &amp;= ) &gt;&amp;!.!!; &amp;))-&amp;)) &amp; )E )!&amp;F)-) &amp;&amp;</w:t>
      </w:r>
    </w:p>
    <w:p>
      <w:r>
        <w:t>@-&amp;; &gt; &amp;&gt; &gt;)) &gt; )! "1&gt;&amp; "'10H#I)B&amp;!/) &amp; K )-!&amp; &amp; H *-. !$C "#-).&amp;"'17I9</w:t>
      </w:r>
    </w:p>
    <w:p>
      <w:r>
        <w:t>OOO</w:t>
      </w:r>
    </w:p>
    <w:p>
      <w:r>
        <w:t>) * ,( * + + +, ,+5 3+++E)&amp;;!&amp;&amp;-) 9"75"009C2;&amp;9E* * + +48 +9 9 + +, ,+ **,+ ;&gt;&amp; A )!&amp;F) -) &amp; !&amp;)?#0;!&gt;&amp; &amp;#22:=A5) )&amp;;&amp;)9 #9 J@))A. 9 $9 )A-&amp;!&amp;)/&amp;) )9 09 ;&amp;-&amp;) AJ-&gt;);&amp;&amp;&amp;&amp;)&amp;-&amp;!)&amp;&amp;F) ! $2 =&amp; ? ) ; ) -&amp;? &amp; . ;!!&amp; H+6P Q&amp;6;A CC220 I-&amp;&gt; &amp;&amp;) ?&amp;&amp; ) -. ;&amp;!)B&amp;)91# ;!!&amp;&amp; &amp; .;!!&amp;": = #227H *IM! &amp;&amp;&amp; ) A&amp; ) ;) @-&amp;&gt;)-&amp;)&amp; /)&amp;&amp;&amp;)) &amp;M ) F)&amp; &amp;! &amp; . ;!!&amp; -&amp; &gt; -) -&amp; &gt; !)&amp; A B ) 5&amp;)9 0# *9 -&amp;!) &amp;&amp;F) ) - ? - &amp;&amp;) &gt;A!@-&amp;&gt; &gt;)F)&amp;= )E5&gt; 9</w:t>
      </w:r>
    </w:p>
    <w:p>
      <w:r>
        <w:t>/&amp;;; &amp;D</w:t>
      </w:r>
    </w:p>
    <w:p>
      <w:r>
        <w:t>&amp;&amp;+</w:t>
      </w:r>
    </w:p>
    <w:p>
      <w:r>
        <w:t>&amp;! )D</w:t>
      </w:r>
    </w:p>
    <w:p>
      <w:r>
        <w:t>..</w:t>
      </w:r>
    </w:p>
    <w:p>
      <w:r>
        <w:t>- ;&amp;-&amp;!)&amp;&amp;F))) ; !B-&amp;) AJEJ;; ;!!&amp; &amp; -&amp;/&amp;;;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