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ATAS/410/2006 vom 4. Mai 2006</w:t>
      </w:r>
    </w:p>
    <w:p>
      <w:r>
        <w:t>GE Cour de justice, 2006-05-04, DE</w:t>
      </w:r>
    </w:p>
    <w:p>
      <w:r>
        <w:rPr>
          <w:b/>
        </w:rPr>
        <w:t xml:space="preserve">Quelle: </w:t>
      </w:r>
      <w:r>
        <w:t>https://mcp.opencaselaw.ch/entscheid/ge_gerichte_ATAS_410_2006</w:t>
      </w:r>
    </w:p>
    <w:p>
      <w:r>
        <w:t>FR: GE_GERICHTE ATAS/410/2006 du 4 mai 2006</w:t>
      </w:r>
    </w:p>
    <w:p>
      <w:r>
        <w:t>IT: GE_GERICHTE ATAS/410/2006 del 4 maggio 2006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#$%&amp;%#'%%&amp; #($%#'%%&amp; !!) * !+* , *! ,+ - . / ( '%%&amp;</w:t>
      </w:r>
    </w:p>
    <w:p>
      <w:r>
        <w:t>!"!#$#"!% &amp;&amp; &amp; '!( )#*$+**</w:t>
      </w:r>
    </w:p>
    <w:p>
      <w:r>
        <w:t>!+!$</w:t>
      </w:r>
    </w:p>
    <w:p>
      <w:r>
        <w:t>+$! ,,</w:t>
      </w:r>
    </w:p>
    <w:p>
      <w:r>
        <w:t>% &amp;&amp;</w:t>
      </w:r>
    </w:p>
    <w:p>
      <w:r>
        <w:t>! -+./ "+$012 3133</w:t>
      </w:r>
    </w:p>
    <w:p>
      <w:r>
        <w:t>34 *$*#</w:t>
      </w:r>
    </w:p>
    <w:p>
      <w:r>
        <w:t>5367651667 815/8 $$9*$) #1.+:'!3.77 $!:*# 3.;; ? +"$ $ "!+'= $# 8 '+** #"!*+ @! : $$)"*) A+!"&gt;+'*$*&gt;*'*$*+(*%+!*A*#:!+$*)8%99* $+ %!8*:**$# B C % * '##9* % !$ $*=! *$!$"-&gt;+$&gt;#!"$ **)#)%"!=AA!:$*+ $!*$+*! 32 ! 14 * 1660 %#$$ $# "$*$ #$*$ #+!* $$*+*!$)%$!:**$ !#&gt;'**$$*+ +*A$)%#$*$"'$$!=+$*:#? !""+!$$#F@+! ! +$##*+!$*+ %#$$$#"$*$+9+!!#**+-!+'+**!:+ "*#'$%#1662?*"!*!9*$$*+%$'**$*+B+! 9!A*C$!+'%&gt;!:"!*$%9$*A'**$#*"+!$$$+! -A*)?+* !#"!*: 9+!$A*(*!$*+*! : #"&gt;# ? * - :*$ "$ "!+A!= +!$ #+!! *$*! *%(!G*$"%*999*$!"*$#%$$$*+"$*$ )"+:*$(!!$*:*$#"(&gt;!%99*#?</w:t>
      </w:r>
    </w:p>
    <w:p>
      <w:r>
        <w:t>5367651667 845/8 43+$+'!1662 %!#9+!#+""+*$*+ " ! "+$ ++!*$!* +* !*+ +**$$*+ $!+" 9+!$ "+! + #$$ $# )% :*A*$*:!9+!$*++!%"+*$+$+!:$ $*:*$# !+*) $ % #"!*+ !#!!$ )* %"F&gt;*$ %(!! $*:*$# !##!# $!+''+**)#$*$ !#**+? ! !'!*A$ $*#)$!+' #:=! @$*9*$ %*"*$# $!:* %#$*$ " "!#$ ) %#$$ $# %!# %#$*$ +*9*# )%* %A**$ #+!* % -!+ ++!( : #"!*+ !#!!$ ++A* "-&gt;*$!*) + 99$*+ +$*) )%#*+!$*+#$*$"+*' )%*!$*$"*$#$!:*$9+!$*+ !#*$)=+! $!+'++!("+:*$:+*!:!*"+! %!8*:**$#? "! #**+ **$ ! +""+*$*+ 3/ 9#:!*! 1667 % !9# !$*$$*+ %99$ "*9 $ !#!:# 9+ ? * +*#!# )%* !+!$*$ +*! +$$ %:* #* &amp; ) %#$$ $# %!# %#$*$ #*+!# $ )% #$*$ #+!* "' %(!! *$? "!+!!*!149#:!*!1667 ! *A#! ) %#$$ **) "$*$ %#$*$ +*#!'$ #$#!*+!# "* 9* %#1662 $$!""&gt;-*))!""-&gt;*) )%+99!*$ !! -A* #"!*+ %*+* %A*8"&gt;!-A*$ = )$ 9+? # )% ! %*$!$*+ #* +*$ +!+##&gt;#$? %*:*$# J 3 $ !$J 76 +* 9##! ! "!$* A##! !+*$ !+*7+$+'!1666K C? I:!$I!$J20J3$J #**+$#**+!+""+*$*++$ (#$+*!+!)I99$"*9$$!*'# !#$*$+!9!A*$) "!*$*$9$*A'**$#*"+!$$+!-A*)? %*#:+)#"+*'**$#$!:*! ! #"!*: ** ) 9+!$ A* +"A##"&gt;#? % !%99*#? !""+!$ 3.+$+'!1662 %$"+$#!*!)))@+! M*N!&gt;+9)* 7 7660</w:t>
      </w:r>
    </w:p>
    <w:p>
      <w:r>
        <w:t>$!+* ("*!J #* "$ F$! "!++A#J #+*! +*$O C **)! ($$)#**+!+!$#*!+'$*!*$"#**+ $$)#? 'C ("+! "+! ) +$*9 * $* "+:+*! ! $$ $! #**+? C "+!$! *A$! + + !"!#$$J &amp;* #+*! +$*$ " $!+* ##$ ##!# + $$! C 'C $ C *8 !*'9##!!"+!!"$!!$*=!!!+!)I* :!#!!*!!:'J#+*!!+!$*+!+!+- "!: )* !+$ @+*$ ** ) #**+ $$)# $ I:+"" )#$#("#*#!+!$B!$J341 367$36;CJ</w:t>
      </w:r>
    </w:p>
    <w:p>
      <w:r>
        <w:t>A!99*=!</w:t>
      </w:r>
    </w:p>
    <w:p>
      <w:r>
        <w:t>*,,</w:t>
      </w:r>
    </w:p>
    <w:p>
      <w:r>
        <w:t>"!#*$</w:t>
      </w:r>
    </w:p>
    <w:p>
      <w:r>
        <w:t>P!*&amp; P</w:t>
      </w:r>
    </w:p>
    <w:p>
      <w:r>
        <w:t>+"*+9+!"!#$!!F$$+$*9*#("!$***)I&lt;I99*9##! !+*"!A!99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