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ATAS/410/2004 vom 18. Mai 2004</w:t>
      </w:r>
    </w:p>
    <w:p>
      <w:r>
        <w:t>GE Cour de justice, 2004-05-18, DE</w:t>
      </w:r>
    </w:p>
    <w:p>
      <w:r>
        <w:rPr>
          <w:b/>
        </w:rPr>
        <w:t xml:space="preserve">Quelle: </w:t>
      </w:r>
      <w:r>
        <w:t>https://mcp.opencaselaw.ch/entscheid/ge_gerichte_ATAS_410_2004</w:t>
      </w:r>
    </w:p>
    <w:p>
      <w:r>
        <w:t>FR: GE_GERICHTE ATAS/410/2004 du 18 mai 2004</w:t>
      </w:r>
    </w:p>
    <w:p>
      <w:r>
        <w:t>IT: GE_GERICHTE ATAS/410/2004 del 18 maggio 2004</w:t>
      </w:r>
    </w:p>
    <w:p>
      <w:pPr>
        <w:pStyle w:val="Heading2"/>
      </w:pPr>
      <w:r>
        <w:t>Volltext</w:t>
      </w:r>
    </w:p>
    <w:p>
      <w:r>
        <w:t>!"#$%!&amp;''( !)"'!&amp;'')</w:t>
      </w:r>
    </w:p>
    <w:p>
      <w:r>
        <w:t>*+ ,+- - * + - $. / 0 "1 &amp;'')</w:t>
      </w:r>
    </w:p>
    <w:p>
      <w:r>
        <w:t>2 33333333333</w:t>
      </w:r>
    </w:p>
    <w:p>
      <w:r>
        <w:t>44 - * -5- !" "!#$ %# !!&amp;'</w:t>
      </w:r>
    </w:p>
    <w:p>
      <w:r>
        <w:t>()*$+(,--. ",($" 4 )/ 0! ,/ 11111111111 ' 2! )*3, 4 !! 5 466! 4&amp;7! 8 932#!,--. '! 4! &amp;!!''#6# ,2!,--,)2!,--:/;6&amp;!!#!7'' &amp;&amp; ; '!5 ?? 4 @ ; F !!6&amp;'4 A0/11111111111 4#!77!# ; / H/ '!! .2!,--.;7'54 0/ 11111111111 7! .. 2 4 ; 4#! 2&amp;! ! ' # 7D 4'! 7 = !!'!&amp;7!A'76!A4!'!!! 47&amp;!/</w:t>
      </w:r>
    </w:p>
    <w:p>
      <w:r>
        <w:t>()*$+(,--. ".($" ;4=! '!! .2!,--.4!=! ,.&amp;!,--. 7% F !!5A4!''!7# &amp;C&amp;&amp;7A ,2!7&amp;75"! '7@66 ' !6/ ! ! #! ' ?? &amp;7! ! 7&amp; 4A'! !/ */ * 7&amp;D ,--. 4 2' 477!! 4' 5 4 '!! .2!,--./ )-/ )H7&amp;D,--.4 2'477!! 4'54 '!! ,2!,--./ ))/ * D ,--. 0/ 11111111111 !D ! 5 4 &lt; '!! 77!! 4</w:t>
      </w:r>
    </w:p>
    <w:p>
      <w:r>
        <w:t>7'!'/ #'A"7'!&lt; &lt;777''! 4&amp;C&amp; 2!6!!/ #! J &lt; 7'!' 7 &amp;C&amp; 6 ! 5 2 4!# A '!! ! 7 &amp;7 &lt;7!!/ #! !! 7'!' :H 2 7!/ #! '!!!A7 &lt;!6!/ ),/ ,- #&amp;D ,--. 4 &amp;! !D ! ! &lt; '!!77!!/ )./ ,H#!,--:!D ! 7!/</w:t>
      </w:r>
    </w:p>
    <w:p>
      <w:r>
        <w:t>* )/ 2' &amp;7 ! # !D ! #D8/+$/)/?/3 !4=!!2 !!! ,, #&amp;D )*:) K L :* / . ! &amp;!% ?G&amp;= )) #&amp;D)*3.899/ ,/ /4' 47#!#DA!!77'8/)H/. 9/!4/)$/) 7'#!A4%==''4' ! 7!&amp;&amp;' !&amp;#!# !&amp;! &amp;&amp;=/; !5 4! &amp;!'7 A4!'D!A4!4D#77!7! G ?G&amp;= !! 466! #! &amp;&amp; 6 #! #D A! ! !=' 8/ .- / ) / )%</w:t>
      </w:r>
    </w:p>
    <w:p>
      <w:r>
        <w:t>()*$+(,--. ":($" 7?9/''&amp;!!6 46 #!#D'=&amp; '!A ?G&amp; 77! 477# 4&amp;7@6! !#&amp;D!A4#!!!''77'7466!</w:t>
      </w:r>
    </w:p>
    <w:p>
      <w:r>
        <w:t>#! 8 )*3$ M + 7/ ,, !6/ )L 6/ D&amp; D!#!?= ! ;?N!B!? #N=? O;P ?/H-:7/,+3L Q ,)6'#!,--,)+,(-)9/ D/ 4#!!=':#!A,.&amp;!,--. !CA!6!' #DA7/'! 4D!=! 47 !&amp;&amp;' !&amp; '&amp;? ! 7 7' ! '?'74&amp;7!/ '!!65! &lt;!=!/6!A4! '! '=' ?? 4&amp;7! 7!! 7% 7! 4&amp;7!&amp;7!A!!' 47&amp;!! !4!&amp;7! A4 &amp;7@ ?!! 66 '&amp;? &amp;!!!# 7 4==!&lt;6/ !! 4 5 D ! A 4 A ''&amp; !!6 46 #!#D'!'!47%8/.-/) / 9/ ./ ' 7!77!5=#!' 6 4' 7&lt;' 7&amp;!6 7!$-28/.-/. 9/;4/ :+/, 4 6' '4"?G&amp;= .)I)*3.8 9 ' 7! )5)+2 6'=%)$5.-2 6 =#!'&amp;@.)5$-2 6=#/4/:+/ . !7A4!@6=#A4'D &amp;7!'7' #D C ' 4D! # &amp;7! A4! 6 &amp;7!'7'#D&amp;!6#D/ :/ /7! !54! &amp;!' ?G&amp;=7'#54/.- 47 % 7'/ ! ! ! &amp;!!!6 !' 5 &amp;DD&amp;!% 4"?G&amp;=/ &amp;&amp;&amp;7C7' &amp;!%'7''A! 77!D 4/ $3 8 Q ),. )+) ! / )9/ ! &amp; 7! !!7#!!C7'6K&lt;7!&amp;K 7' &amp;A&amp;A!7% 4#'!AA!# 77'! &lt;!'&amp;'!&amp;777!&amp;&amp; 4&lt;7! 4&amp;C&amp;&amp;7&amp;8 )***M..7/)*H#/! / .D)**.M.7/,,! /. 7/,+! /+DLC/ ,,D,--, .-+(-)! /./)K Q :&amp;,--.()--(-,9/</w:t>
      </w:r>
    </w:p>
    <w:p>
      <w:r>
        <w:t>()*$+(,--. "+($" !!Q ""!2='A452!A4 7'5 &lt;2 ! &lt; '!! 7! 4! &amp;!'54 4' A! 4'! 7 5 &lt; ! G 6!&lt;' 4 3 '&amp;D ,--- 4 ), 2#! ,--) !! A4 !!%&amp; '!! 7! 4! &amp;!' !#' !# &amp;C&amp; ' 5 ' 4!6&amp;! ,.2#!,--)8 Q :&amp;,--.7'!'9/</w:t>
      </w:r>
    </w:p>
    <w:p>
      <w:r>
        <w:t>#? ,: 2! ,--. Q &amp;! 4&lt;! 4 7! &amp;C&amp; ' 4 &amp;!6! #' !A 4' A7' 47! !54! &amp;!' 7 &lt;&amp;A&amp;'!2!6!'/4''!'!!#5! &lt;!=!5 &lt;&amp;7!&amp;7!'&amp;!&amp;C&amp;274!' 8 Q ,:2!,--.),$(-,9/ D/ 47% &lt;!=!''&amp;&amp;!A'5)&amp;! &amp;! 4!# A4!4@7! ! 'A4# 7' 4&amp;!6! #'!AR7' 4 '!!/ / 7J 7! )$ 2 7 7 #! ' ! 5 4!=! : #! ,--. 4 =&amp; &amp;7 &lt;7!! 6!7 5 !&amp;!6/ '!!77!! )H7&amp;D,--.'A6!&amp;'/</w:t>
      </w:r>
    </w:p>
    <w:p>
      <w:r>
        <w:t>54 6=#77#! '!54!=! ,.&amp;!,--.4 &amp;77!A'/ .-/)/ :+ / 7! ..2 4&lt;! !54! &amp;!'77!!7 77!!' %A4!' #! 77! 7# .)5$-28/:+/,/:+/. 9/</w:t>
      </w:r>
    </w:p>
    <w:p>
      <w:r>
        <w:t>()*$+(,--. "$($"</w:t>
      </w:r>
    </w:p>
    <w:p>
      <w:r>
        <w:t>4 - ,+- - * + -</w:t>
      </w:r>
    </w:p>
    <w:p>
      <w:r>
        <w:t>6272 8 922 2 5 "$&amp; - 72</w:t>
      </w:r>
    </w:p>
    <w:p>
      <w:r>
        <w:t>)/ '#D/ 72</w:t>
      </w:r>
    </w:p>
    <w:p>
      <w:r>
        <w:t>,/ 2/ ./ 6&amp; 7! A4 7# 6&amp; 7' C '! .- 2 % !6!! 7 7! &amp;&amp; ' ' !D 6' ' ;?N!B?6A! $ $--:</w:t>
      </w:r>
    </w:p>
    <w:p>
      <w:r>
        <w:t>! &lt;&amp;7!/ '! 7 C 7='/ &amp;'&amp;! !S 9 ! !A &lt;&amp;A '!! '!D!!7 '!! A'L D9 &lt;7 7 A &amp;!6 ! !&amp; 7#! &amp; '!!L 9 7 != 7'/ ;! &amp;'&amp;! ! 7 ! ''&amp; '&amp;'' 9 D9 9 !" !D6' ' 77&amp;!%A4! # '!#D/&amp;'&amp;! &amp;!&amp;@ 7# A! 2! !! A '!! A' 4#77 A''&lt;7' !'8/).,)-$)-39/</w:t>
      </w:r>
    </w:p>
    <w:p>
      <w:r>
        <w:t>=66!%S</w:t>
      </w:r>
    </w:p>
    <w:p>
      <w:r>
        <w:t>@;</w:t>
      </w:r>
    </w:p>
    <w:p>
      <w:r>
        <w:t>'! S</w:t>
      </w:r>
    </w:p>
    <w:p>
      <w:r>
        <w:t>'!0</w:t>
      </w:r>
    </w:p>
    <w:p>
      <w:r>
        <w:t>7!6&amp; 7'C!6!'&lt;7!!!A45466!6' ' !7=66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