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ATAS/40/2019 vom 21. Januar 2019</w:t>
      </w:r>
    </w:p>
    <w:p>
      <w:r>
        <w:t>GE Cour de justice, 2019-01-21, FR</w:t>
      </w:r>
    </w:p>
    <w:p>
      <w:r>
        <w:rPr>
          <w:b/>
        </w:rPr>
        <w:t xml:space="preserve">Quelle: </w:t>
      </w:r>
      <w:r>
        <w:t>https://mcp.opencaselaw.ch/entscheid/ge_gerichte_ATAS_40_2019</w:t>
      </w:r>
    </w:p>
    <w:p>
      <w:r>
        <w:t>FR: GE_GERICHTE ATAS/40/2019 du 21 janvier 2019</w:t>
      </w:r>
    </w:p>
    <w:p>
      <w:r>
        <w:t>IT: GE_GERICHTE ATAS/40/2019 del 21 gennaio 2019</w:t>
      </w:r>
    </w:p>
    <w:p>
      <w:pPr>
        <w:pStyle w:val="Heading2"/>
      </w:pPr>
      <w:r>
        <w:t>Volltext</w:t>
      </w:r>
    </w:p>
    <w:p>
      <w:r>
        <w:t>Siégeant : Mario-Dominique TORELLO, Président; Willy KNOPFEL et Jean-Pierre WAVRE, Juges assesseurs</w:t>
      </w:r>
    </w:p>
    <w:p>
      <w:r>
        <w:t>RÉPUBLIQUE ET</w:t>
      </w:r>
    </w:p>
    <w:p>
      <w:r>
        <w:t>CANTON DE GEN ÈVE POUVOIR JUDICIAIRE</w:t>
      </w:r>
    </w:p>
    <w:p>
      <w:r>
        <w:t>A/2116/2018 ATAS/40/2019 COUR DE JUSTICE Chambre des assurances sociales Arrêt du 21 janvier 2019 10ème Chambre</w:t>
      </w:r>
    </w:p>
    <w:p>
      <w:r>
        <w:t>En la cause Monsieur A______, domicilié à GENÈVE</w:t>
      </w:r>
    </w:p>
    <w:p>
      <w:r>
        <w:t>recourant</w:t>
      </w:r>
    </w:p>
    <w:p>
      <w:r>
        <w:t>contre OFFICE DE L'ASSURANCE-INVALIDITE DU CANTON DE GENEVE, rue des Gares 12, GENÈVE</w:t>
      </w:r>
    </w:p>
    <w:p>
      <w:r>
        <w:t>intimé</w:t>
      </w:r>
    </w:p>
    <w:p>
      <w:r>
        <w:t>A/2116/2018 - 2/2 - Vu la décision de refus d'entrer en matière de l'office de l’assurance-invalidité du canton de Genève (ci-après : l’OAI) du 8 juin 2018 concernant la nouvelle demande de prestations de Monsieur A______ du 6 mars 2018 ; Vu le recours du 15 juin 2018 ; Vu la réponse de l'OAI du 25 juin 2018 concluant au rejet du recours ; Vu l'audience de comparution personnelle des parties du 21 janvier 2019 ; Attendu qu'à cette dernière audience le recourant a indiqué que compte tenu des explications reçues et du fait que l'OAI reprendrait immédiatement l'instruction de la demande de prestations par son médecin-traitant du 5 juillet 2018, communiquée le jour-même par la chambre de céans à l'OAI pour raison de compétence, il retirait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