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https://mcp.opencaselaw.ch/entscheid/ge_gerichte_ATAS_40_2007</w:t>
      </w:r>
    </w:p>
    <w:p>
      <w:r>
        <w:t>FR: GE_GERICHTE ATAS/40/2007 du 17 janvier 2007</w:t>
      </w:r>
    </w:p>
    <w:p>
      <w:r>
        <w:t>IT: GE_GERICHTE ATAS/40/2007 del 17 gennaio 2007</w:t>
      </w:r>
    </w:p>
    <w:p>
      <w:pPr>
        <w:pStyle w:val="Heading2"/>
      </w:pPr>
      <w:r>
        <w:t>Volltext</w:t>
      </w:r>
    </w:p>
    <w:p>
      <w:r>
        <w:t>!"#$%!&amp;''( )!#'!&amp;''* ) )+ +)+ + ,- $ %* ./ &amp;''*</w:t>
      </w:r>
    </w:p>
    <w:p>
      <w:r>
        <w:t>!"#"$%$#"&amp; ! '"(%( !)*!+,-".-$%(/!</w:t>
      </w:r>
    </w:p>
    <w:p>
      <w:r>
        <w:t>","%</w:t>
      </w:r>
    </w:p>
    <w:p>
      <w:r>
        <w:t>,%" &amp;&amp;</w:t>
      </w:r>
    </w:p>
    <w:p>
      <w:r>
        <w:t>0 1 ! ,((($"2,3*!</w:t>
      </w:r>
    </w:p>
    <w:p>
      <w:r>
        <w:t>(%($</w:t>
      </w:r>
    </w:p>
    <w:p>
      <w:r>
        <w:t>456784)99: 1)4881 + 0) 8; !$,-+"8375!%"-((% ?.@#(%?(-"(%("A-B(1#"A.C#(83D*; ); #():&gt;$-"(")99)!%(#(%$%"-( &gt;"0#$"("%'"(% '''",(/!(% "%"&gt;$"%+(83D8!,+G( % (%G(+(%$" '",(/"$(,$G$$"%(-#( 8336! "-(,1,"G('",(/(% #",G"(&gt; 0% (%$ #( F-(")998/(#H%"$(,"$#"%"(%%%(1$#"";$( ,%%$G%$%%0$#(%%#"$,(?#"%(#2'(%"(/; 7; -"(%()996!0"$%,( ,"%"$%(,0?#"%($ &gt;(%$"%(,-, &gt;( "- )998; 0%"%( - " ! ( "% / 0(%(%$ ," "(% # %(A"% ?#(/$ #" $(,; ,""(%,(+(##,"%$&gt;,%(,0$-A%?%$"("; 0A#",!0?#"%%(,,%%/0"$%(0 &gt;"%"(%",(;I"!'(J,#'"A!((83D5%,&gt;"A"!%,?(,! $A 8335;#"%(-,"%/85!#A"% -(,%%+%;(((!83DD!,%$%$#&gt;&gt;%$!- (%"%(,;"%(,-A",%+,!(% # #"$% "% F; %% #2'(/! ," " 0$' $#"(,.(%,%;(G,%(!-"$#"(,"#(%$ %"-(! ,(% &gt;%" #2',,G(/ , ,#,"%%? ,($ ,("$#"(, "#(%$%"-(;"##'2(/!((%%(,%?," /(GH%,+((%(,0"$!#,(%(,(%%"-(","(%"; "##2'(/%%!,&gt;&gt;"%",+,%"%(,% $#"(,!#"(%"(%%!,"0A,,"?;"#,(!0?#"%</w:t>
      </w:r>
    </w:p>
    <w:p>
      <w:r>
        <w:t>456784)99: 154881 ,% % "%"(% % $-"(")99); :; "-($("$G(,$BC0"(-((%$! " ,#$%$ )5 ,K% )996 , "##,"% 0?#"%(; /%(, ((%%(, &gt;,%(, " # #"% #2'(%"(/! ( "$#,,%%/","#2'(/0"$,%((%$!- ,$//0#"$%-(%,$" &gt;%$#"(&gt;;((%%(,,%($ ("&gt; "$/% % "$""%! 0 # "," #2'(/ #," "" 899 =; 0%(-(%$%%#"("#%$;,#",,%(!0?#"%$"/ (1(%"$"-$!0?#"%($$%%%%?(","; %"(%% $(%? , #2',%'$"#(/ #,""(% ##,"%" $(,"%(,; *; $+")996!0"$$%$,( ; ; % ?#"% (G,%(/ ,+G( " %",+ %%(/ -"%$+" % "%'", ,+(" +! "-(G( " "%'", "-(,2!2%",#'(",(,",$"$!,?"%'", G'$+%%!%%#"A&gt;"%"+(%0?%"$(%$#",?( &gt;$"G'!%%#"A&gt;"%"0$#G'%F+G'! #,(+"'"G#2',,G(/%"#($(/;/(&gt;( ,(&gt;(%(,$G$$"%(-,,"-(%,+(",$"$; %(-(%$+"!#(%$%"-(%D9=;%(#"(" /0"$#,""(%$(,""#(%$%"-(&gt;&gt;%%"$G(A"% ?"( G2%(/ % 0'2G(A -"%$+" #," $-(%" "'(G( "-(%,+("; D; , "##,"% 0? 8* ( )997! " %(/0(02/(#((%%(,&gt;,%(,"##2'(/!',"( &gt;"G((%$#2',,G(/;1("(%H%",($"$,%%(% (%(;" "%(% ((#(%$%"-(D9=; 3; " $((, : F( )997! 0&gt;&gt;( %, 0"1(-((%$ B(1#"AL C "&gt; ",(% ; ;</w:t>
      </w:r>
    </w:p>
    <w:p>
      <w:r>
        <w:t>456784)99: 164881 89; )8F()997!0"$&gt;,",##,(%(, &gt;"% # 0 %",+ ,%,&gt;,",,"?!(%%(,"(%0("H%"?($ &gt;%!" ,%%$/0(2-(%% &gt;%" #2',,G(/ ,($ &gt;%$ 0 &gt;"G((%$ #2',,G(/! (/0-$,+"?%G"-%"%(/(,%($(%"( #2',,G(/ (A" $&gt;((%(-; 0G(% $/ /( 0,% " -$"+ ,% " 0?#"%( ",&gt;; % 0-( $( " ; 8); "%)9#%+")99:!0"$(%"F%%",",%"%%$((, ,% ,%(,("%(" (% / &gt;%" #2',,G(/ ,($ ,% (&gt;&gt;(% #," ",N%" /,/ (#(%$ %"-(! 0G(% # 0 #%',,G((-(%;,""#!("-,( ($%(%(%$!A 8",K%)995!"(+%,",(!,#,$7FG! ,%#"$(%%-(1#"$(%!7##$%%8:FG"B"%;8%; "%7:C;</w:t>
      </w:r>
    </w:p>
    <w:p>
      <w:r>
        <w:t>456784)99: 174881 (% $$" )*F-(")996B &amp;85989:C!",(G-,(,#%$!85&gt;$-"("! (#,(%(,%"(%,(""G%#"%%%"(+%," ,( ($G" " ,"$% $$""#"%(G$$"",(%",(:,%,+" )999B C/(,%"%(- ," % $( (#,$ #" ,(! ( % "-+-"%"%;7: ; 6; C % "$#%$ (-((%$! 0(#(%$ G( %,% , #"%( #"$$ #"%,,G"$!"$%%0(&gt;("(%$,G$(%!0( ,0(%B"%;D;8 %6;8 C; %"$#%$(#(%$G( %,%((%(,0+,0#"%(#,(+((%$G(0"$ " "'$ %"-( $/((+"$ /( %" ,($"%(,! ( %% ((%(, "$% 0 %%(% ,"(";%Q' $(,(% &gt;(%$!%(A"#"-! &gt;(% # #," F%(&gt;(" (-((%$B%(A",#"%(C;"0?",(%?#"%%(, 0" ,(! 0$G%(, ," ,(% H%" ,&gt;("$ #" ,+"-%(,$(,%! %/,(##"$(%(,",(% ?#"%%(,#%H%""$(A",&gt;," (%(, ",B &amp;859575,(;););)P &amp; 59,-+")996!:99495! ,(;5;)C; 0,+(G%(,#,"0"$((",G%#"((#G$$"",(% ",(B &amp;8)36:5,(;6;)!8)5)55,(;5!88* )*D,(;)+!699%""H%(%$C;FG#%#&gt;,"(#% "%"-(/0"$&gt;,"(,0%((1H#+&gt;,"("#( $+% , (#(%$ %"-(! ( #," $-(%" / ","% ,(% %%$ 0(&gt;" (%!G"$,(-((%$B &amp;89:D:,(;)#;D*C; :; /(,"-"#",+%0"##,"%$(!/(%$%"(% 0% / #,(% (%(G(? (% &gt;(% 0,+F% 0 $% (",%($! / "##,"%&gt;,"?,#%!/0(#"$G%,($"%(, #(% ?#"($ #" #", ?($! /0( (% $%$ $%+( #( ,(0A!/"(#%(,,%?%$(%0##"$(%(, (%%(,$(,(%("%&gt;(/,(,0?#"%,(% K% ,%(-$; "%! 0$$% $%"(% #," -" #",+% 0%(0,"(G(,2#"-($(G%(,,"##,"%,, ?#"%(! (+ %+( ,,%B &amp;8)757),(;5!8))8:9 ,(;8%"$&gt;$"C; *; %%(% ! , # , &gt;&gt;%(, (%#"- +, -,,%$P " /( % ?(G(+ ,(% H%" $%"($ ( ,+F%(-%/#,(+B &amp;89)8:7P)998#;))6,(;)+% "$&gt;$"P&gt;;( &amp;8)*)3D,(;6(&gt;(C; ",(0?(%%",+,%,&gt;,",,"?#"(%% ##, 0+," #"$ 0 (G,%( $% 0 ?#"% B#2'(%"C % 0##2%G"%(""(%A"02%A(&gt;(%(,",B &amp; 85953D;,(;7;5%,(;:C;,#,"%,%%"%%(% ,",,"?#"(%% ,%(% # ," + &gt;&gt;(% #," ," ,",,"?,</w:t>
      </w:r>
    </w:p>
    <w:p>
      <w:r>
        <w:t>456784)99: 1*4881 " &gt;&gt;% #-% H%" ",%$ #" &gt;&gt;,"% -,,%$ "(,+% ?(G(+;"%A",?(G(+"$(%$G"%(,#",%"-( #%"$%"&gt;%"$%"($/(!#""(%(%$%",%!"% #", (#+ &gt;,"("%&gt;&gt;,"%-,,%$;%!&gt;&gt;%! 0"$ (#, # "," $(" #," -(" ,"; /%(, -,(" ( (",% ?#%(, ,% "$( ,(% H%" %"'$ &gt;$"%"(%A"; #"("#&gt;(G" #"$0,,"+((%$#2'(%"(/(#,"%%#"G"-(%$!,(%$% "$; 0%" "(%A" #-% H%" $%"(%; " &gt;&gt;%(, ,"#,"'",(/!0#",(&gt;0$%%"#("$ "$((, "+ B2#%,%,,G( ('G$ , #",G"(-C! 0 #"% 0(%$G"%(, ,( %,%(&gt;%%(,-(!0 $%%#2'(/ "(%($!$-,%(,#,(+#%'$"#%(/!"$%%0#", $&gt;%?"$,%(,,&gt;(%!(##,"%%,G%#,(%- #2'(/B#",&gt;(%#"(("%("$(!&gt;(%(C!0$' %"(%%+%,(",%%(,(",&gt;,"?"AG0"%BH- (&gt;&gt;$"%%2#%"(%%C!$#(%0%%(%,,#$"%(-#", "$ B &amp; 859 57)C; "(%A" (&gt;%% % (#"AG% ,%%%(, $(! ,( , %%" 0?(G(+((%$ 0 &gt;&gt;,"% -,,%$ B R 1 !"'%+G"(&gt;&gt;" "+(%&gt;S'(GT(%(%G (",J(-"('"G!(L'"J "+(%&gt;S'(GT(%!%;)995!#; **C; " ("! 0G(% %",+$#"(&gt;!( 2(0,+"-"/, ,%"( $( B&gt;; ,%% 44. U."G;V! %"%(,W(&gt;(T%(,#2'('"%X"G!189W#(%U&amp;V!6A $(%(,!#;838C"/0##("(+&gt;$$""!$%% $#"(&gt; ,%(%% #"((# # ,,"+((%$ #2'(%"(/ G"- % "+ ," ,,"?! " ,Y ( ,% "AG G$$" /0 (&gt;%%(, "$%(- -% # &gt;(" 0,+F% 0 (G,%($#"$B &amp;85957:,(;5;5;8(&gt;(P R 4 !,#;(%; #;D8!,%857C; D; 0,""!","%&gt;(%0,+F%0?#"%(#2'(%"(/#"" %0?#"%("'%,,G(/#"",&gt;; ;0% # ,%%$ /! , ,%%%(, 0?#"% #2'(%"! ,&gt;&gt;" 0 #%',,G( #2'(%"(/ G"- (-(%; % ?#"% (/% "% (#(%$ %"-(79=!"(,,",%,&gt;&gt;" ","%%0((%%(,","#2'(/#,"&gt;("&gt; (%!%?#"%%,"%(,,(#$((%$; &gt;&gt;%! ( ( ##"%(% # #",," " ((%%(, &gt;,%(, 0?#"%($ &gt;%(,,%(/;</w:t>
      </w:r>
    </w:p>
    <w:p>
      <w:r>
        <w:t>456784)99: 1D4881</w:t>
      </w:r>
    </w:p>
    <w:p>
      <w:r>
        <w:t>%",&gt;; !(%(!"#,%(/!/#(%$ %"-(","%,%(-(%$%%D9=;,-(%A," $%"("!(&gt;%"#2'(/,($#"%%%#0?(G" ","%/0?"%(-(%$ &gt;%!,"-$(1!" 0#($-(%%(%#2'(/G"-;% B&amp;5)1 89C; /( ," (G,%( &gt;%" #2',,G(/ , ,#,"%%?,($ %" ,% '+(%% $GA" % ,-% #"(%% B#" ?# (/($%! ,&gt;(% $,%(, , ##"$'(,C % F%(&gt;(% # (G,%(0%",+$"(%'#(%"MB/,%$"(% "(%A"(G,%(/#,""'"'!%/0$#(,$#"(&gt;L189#; 8C;"("!$#(%,+"?%G"-$-$%-(-"! ","%#"$%#%"%",+#2'(%"(/G"-;</w:t>
      </w:r>
    </w:p>
    <w:p>
      <w:r>
        <w:t>,(%(,!(0##"%#/#(%$%"-(","%% $G%(($ &gt;(%%",+#2'(/!?1(#"$%%# G"$G"-(%$&gt;&gt;(%!-/(#"$A;"(+$%(A ," /0( #% H%" ?(G$ ","% /0 G% , %? 0%(-(%$ &gt;%!( %%,F,"&gt;,"%#,2$ &gt;(%#,"+$$&gt;(("0"%0(-((%$;,'2#,%'A!( ##"%$G%/#"%G(0%%("(%#69=,-"%",(% ! G"$ 0(-((%$ ,(% H%" $-$ " + 0 ,#"(, "-; ," ! "- / 0"$ "(% # ,+%(" 0( 0$%(% # (-( % ,#"$ - ( /0( #,""(% ,+%(" ?"E% 0%(-(%$ /( #% "(,+% H%" ?(G$ ( #"A %"(%% % ""$#%%(,!""'$%"-($/((+"$;,#"(, "-0&gt;&gt;%!"AG,"(("!'(&gt;&gt;"%(?%%/#,(+ ,%%?"-%,&gt;",%%0-0%"!(&gt;&gt;$" #"%%%"%?0(-((%$B$%',G$$",#"(,</w:t>
      </w:r>
    </w:p>
    <w:p>
      <w:r>
        <w:t>456784)99: 134881 "-P &amp;85956D,(;5;6!8)D59,(;8!89685:,(;)% )+PF/058$+")99)L"%;)D;) P8"F-("58$+" )995L"%;8;8 ,""$%(,-0"%;8: P#(8"F-(")996L "%; )D ; ) ,""$%(, - 0"%; 8: C; ," #",$" (%(, "- #%(+ 0(&gt;" ",(% ,%(, (%%(, #",&gt;(, ,"A% 0(%$"$; 0+ 0 "- &gt;&gt;%(-% "$($!(2("$&gt;$""?,$%%(%(/!%/0"$%% /H%"%"%"("0&gt;&gt;(&gt;$$"%%(%(/B &amp;8): *: ,(; 5+4 % ++C; " / (" ","%% %%(%(/ ,(-% H%" "$(%! $# 0+ (",% #", % #",&gt;(, #"%((" B((%%(, ($ '(#! QG! $ "-(! %(,(%$4%$G,"( 0%,"(%(, $F," % %? 0,#%(,C%"$%0$-%(,((%#,-,("0##"$(%(,; $%(,G,+?()7="("%%(%(/#"%%(" ,#% (&gt;&gt;$"% $$% /( #-% (&gt;" "- 0 %(-(%$ "%(-B&gt;; &amp;8):*D,(;7C; "-#",-(,""#,G(/0"(%&gt;&gt;%(-%# "$(",%$%"(%!G"$-"(+#"$#,$"%!( $%(% +, %$ B &amp; 8)3 ))6 ,(; 6;5;8 % "$&gt;$"C; ,(% H%" $-$ (A" ( ,"A% / #,(+! ( +( /0( ,-(%! "AG G$$"!"$&gt;$"""("("/0"$,+%-%0%%(% (, #(83D*!(2 ( 0%%" /0 (#, ,( #$(; F%(&gt;( #" ,$/% &gt;," " ("%%(%(/&gt;&gt;$"% (,#$(($;</w:t>
      </w:r>
    </w:p>
    <w:p>
      <w:r>
        <w:t>456784)99: 1894881</w:t>
      </w:r>
    </w:p>
    <w:p>
      <w:r>
        <w:t>+%"("+"%)99)60*65&gt;";#,"%%(-(%$ "; :9 #," 68!* '" '+(%B($,,(/:4)99:#;39%+3;)C!(",(% H%"&gt;(?$ ";)9;$%($,0(((",(?%"$! (" 0(-( 0$%+(% "; )9 #," 0$ )995 B ( $,,(/54)99:!#;38%+89;5C; %%,$%?0%(-(%$59=! "-+"%$%"(%0$A- ";)9; 0QG","%!'(#%%?%"-(%"A"$(%%% , %(-(%$! ( #"N% $/(%+ #",$" ";)9; F,%$ ";#" ,(!("$%"(%0(-(0$A- ";)9BU6097D&gt;";79?8)VZ 8606*: &gt;"; )9C; ,#"$ "- )995 (-((%$ 3*0696! #"%G(%57!86=!%?/(%(&gt;&gt;(%#,",-"("",(% ;"%;:3; 8+( C;","%"A,",$ ";</w:t>
      </w:r>
    </w:p>
    <w:p>
      <w:r>
        <w:t>)0 )+ +)+ +</w:t>
      </w:r>
    </w:p>
    <w:p>
      <w:r>
        <w:t>12343-- 5 633 3 78 %(&amp; 9 43-</w:t>
      </w:r>
    </w:p>
    <w:p>
      <w:r>
        <w:t>8; $"",""-+; 43</w:t>
      </w:r>
    </w:p>
    <w:p>
      <w:r>
        <w:t>); "F%%; 5; % ";</w:t>
      </w:r>
    </w:p>
    <w:p>
      <w:r>
        <w:t>456784)99: 1884881 6; &gt;," #"%( /O #-% &gt;,"" "," ,%" #"$% ""H% $( 59 F," A ,%(&gt;(%(, #"A "(+ &gt;$$" B'[(J"',&gt;/(:!:996</w:t>
      </w:r>
    </w:p>
    <w:p>
      <w:r>
        <w:t>C!#"-,(","%(A"",(% #+(!,&gt;,"$%?"%;D),(&gt;$$"""(+&gt;$$"8* F( )997 B&amp;CP $,(" "," ,(% ((/" ,(,! ,%(&gt; % ,2#"-%#,"%"(G%"","%,,%("P(,(% H%" "$ "(+ &gt;$$" #" -,( #,% , #" -,( $%",(/ ? ,(%(, 0"%; 6) &amp;; #"$% ""H% % #(A #,(, ","%!(-,/$,,2#"-!,(-%H%"F,(% &gt;(A"</w:t>
      </w:r>
    </w:p>
    <w:p>
      <w:r>
        <w:t>(".</w:t>
      </w:r>
    </w:p>
    <w:p>
      <w:r>
        <w:t>#"$(%</w:t>
      </w:r>
    </w:p>
    <w:p>
      <w:r>
        <w:t>2</w:t>
      </w:r>
    </w:p>
    <w:p>
      <w:r>
        <w:t>,#(,&gt;,"#"$%""H%%,%(&gt;($?#"%(((/O &gt;(&gt;$$" ",(#"G"&gt;&gt;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