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ATAS/40/2005 vom 18. Januar 2005</w:t>
      </w:r>
    </w:p>
    <w:p>
      <w:r>
        <w:t>GE Cour de justice, 2005-01-18, DE</w:t>
      </w:r>
    </w:p>
    <w:p>
      <w:r>
        <w:rPr>
          <w:b/>
        </w:rPr>
        <w:t xml:space="preserve">Quelle: </w:t>
      </w:r>
      <w:r>
        <w:t>https://mcp.opencaselaw.ch/entscheid/ge_gerichte_ATAS_40_2005</w:t>
      </w:r>
    </w:p>
    <w:p>
      <w:r>
        <w:t>FR: GE_GERICHTE ATAS/40/2005 du 18 janvier 2005</w:t>
      </w:r>
    </w:p>
    <w:p>
      <w:r>
        <w:t>IT: GE_GERICHTE ATAS/40/2005 del 18 gennaio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) 1441 &gt;</w:t>
      </w:r>
    </w:p>
    <w:p>
      <w:r>
        <w:t>? &amp; ( &amp; 24 ) 1441 %(&lt;9 @ 1AB32 ?- B4 &gt;</w:t>
      </w:r>
    </w:p>
    <w:p>
      <w:r>
        <w:t>))'</w:t>
      </w:r>
    </w:p>
    <w:p>
      <w:r>
        <w:t>( 8)</w:t>
      </w:r>
    </w:p>
    <w:p>
      <w:r>
        <w:t>&amp; ? * )?) )*</w:t>
      </w:r>
    </w:p>
    <w:p>
      <w:r>
        <w:t>.3 C) 1442* (&amp;)</w:t>
      </w:r>
    </w:p>
    <w:p>
      <w:r>
        <w:t>@ .A33D ?- 5B &gt; %</w:t>
      </w:r>
    </w:p>
    <w:p>
      <w:r>
        <w:t>9( @ %(</w:t>
      </w:r>
    </w:p>
    <w:p>
      <w:r>
        <w:t>&amp; .A21E ?- (</w:t>
      </w:r>
    </w:p>
    <w:p>
      <w:r>
        <w:t>( &gt;</w:t>
      </w:r>
    </w:p>
    <w:p>
      <w:r>
        <w:t>&amp;()) &amp; 13 F 1442*</w:t>
      </w:r>
    </w:p>
    <w:p>
      <w:r>
        <w:t>)?( %) (( '* 9</w:t>
      </w:r>
    </w:p>
    <w:p>
      <w:r>
        <w:t>) C (</w:t>
      </w:r>
    </w:p>
    <w:p>
      <w:r>
        <w:t>+ ()</w:t>
      </w:r>
    </w:p>
    <w:p>
      <w:r>
        <w:t>.1 C) 1442 &lt; &amp; ) ?(&amp;(</w:t>
      </w:r>
    </w:p>
    <w:p>
      <w:r>
        <w:t>&lt;; &amp; ) &amp;% ;9) &amp; D ) 1442 &amp;)?)</w:t>
      </w:r>
    </w:p>
    <w:p>
      <w:r>
        <w:t>&lt;; ?)G</w:t>
      </w:r>
    </w:p>
    <w:p>
      <w:r>
        <w:t>)? &amp; ) 8 )</w:t>
      </w:r>
    </w:p>
    <w:p>
      <w:r>
        <w:t>&amp; ) 9 ) &amp; :);) 8 ) )'( &amp;</w:t>
      </w:r>
    </w:p>
    <w:p>
      <w:r>
        <w:t>))' )9( @ :; &amp; % 8); ) &amp; )*</w:t>
      </w:r>
    </w:p>
    <w:p>
      <w:r>
        <w:t>9</w:t>
      </w:r>
    </w:p>
    <w:p>
      <w:r>
        <w:t>&amp;()) ))&amp; &amp;</w:t>
      </w:r>
    </w:p>
    <w:p>
      <w:r>
        <w:t>( ?(&amp;( &amp; C )</w:t>
      </w:r>
    </w:p>
    <w:p>
      <w:r>
        <w:t>)</w:t>
      </w:r>
    </w:p>
    <w:p>
      <w:r>
        <w:rPr>
          <w:b/>
        </w:rPr>
        <w:t>E. 5</w:t>
      </w:r>
    </w:p>
    <w:p>
      <w:r>
        <w:t>&amp;(8</w:t>
      </w:r>
    </w:p>
    <w:p>
      <w:r>
        <w:t>&amp;) &amp;())</w:t>
      </w:r>
    </w:p>
    <w:p>
      <w:r>
        <w:t>) ) &gt; %</w:t>
      </w:r>
    </w:p>
    <w:p>
      <w:r>
        <w:t>@</w:t>
      </w:r>
    </w:p>
    <w:p>
      <w:r>
        <w:t>' % ) &amp;( @ ) =</w:t>
      </w:r>
    </w:p>
    <w:p>
      <w:r>
        <w:t>&amp; 5I3 ?- D4* (</w:t>
      </w:r>
    </w:p>
    <w:p>
      <w:r>
        <w:t>&amp;</w:t>
      </w:r>
    </w:p>
    <w:p>
      <w:r>
        <w:t>9 ? ( 8)</w:t>
      </w:r>
    </w:p>
    <w:p>
      <w:r>
        <w:t>))'</w:t>
      </w:r>
    </w:p>
    <w:p>
      <w:r>
        <w:t>.3 C) 1442* ) .A33D ?- 5B* ' ) 9) &amp; &amp;(&amp;)</w:t>
      </w:r>
    </w:p>
    <w:p>
      <w:r>
        <w:t>&amp;(C@ 9(* )) ' .33 ?- DB &amp; )) ) &gt;</w:t>
      </w:r>
    </w:p>
    <w:p>
      <w:r>
        <w:t>&amp;</w:t>
      </w:r>
    </w:p>
    <w:p>
      <w:r>
        <w:t>89 ) &amp; 1. C9) 1445* %) )(</w:t>
      </w:r>
    </w:p>
    <w:p>
      <w:r>
        <w:t>C &amp;</w:t>
      </w:r>
    </w:p>
    <w:p>
      <w:r>
        <w:t>&gt;</w:t>
      </w:r>
    </w:p>
    <w:p>
      <w:r>
        <w:t>) &amp; I &amp;(8 1445* %) )(</w:t>
      </w:r>
    </w:p>
    <w:p>
      <w:r>
        <w:t>)?(</w:t>
      </w:r>
    </w:p>
    <w:p>
      <w:r>
        <w:t>)8 &amp; ( '% 9) ) (; )&amp;)(</w:t>
      </w:r>
    </w:p>
    <w:p>
      <w:r>
        <w:t>&gt;</w:t>
      </w:r>
    </w:p>
    <w:p>
      <w:r>
        <w:t>B C9) 144B* $)</w:t>
      </w:r>
    </w:p>
    <w:p>
      <w:r>
        <w:t>) 8 *</w:t>
      </w:r>
    </w:p>
    <w:p>
      <w:r>
        <w:t>(9 &amp; &amp;( &gt;</w:t>
      </w:r>
    </w:p>
    <w:p>
      <w:r>
        <w:t>012.301442 $ 205 $</w:t>
      </w:r>
    </w:p>
    <w:p>
      <w:r>
        <w:t>, '</w:t>
      </w:r>
    </w:p>
    <w:p>
      <w:r>
        <w:t>= 8 )? )*</w:t>
      </w:r>
    </w:p>
    <w:p>
      <w:r>
        <w:t>&amp;9</w:t>
      </w:r>
    </w:p>
    <w:p>
      <w:r>
        <w:t>8C &gt;</w:t>
      </w:r>
    </w:p>
    <w:p>
      <w:r>
        <w:t>%G</w:t>
      </w:r>
    </w:p>
    <w:p>
      <w:r>
        <w:t>&amp; % - ED* &amp;</w:t>
      </w:r>
    </w:p>
    <w:p>
      <w:r>
        <w:t>)</w:t>
      </w:r>
    </w:p>
    <w:p>
      <w:r>
        <w:t>(&amp; &amp;)) )9 K L*</w:t>
      </w:r>
    </w:p>
    <w:p>
      <w:r>
        <w:t>') 8 ) ;) &amp;</w:t>
      </w:r>
    </w:p>
    <w:p>
      <w:r>
        <w:t>&amp;)</w:t>
      </w:r>
    </w:p>
    <w:p>
      <w:r>
        <w:t>8 &amp;</w:t>
      </w:r>
    </w:p>
    <w:p>
      <w:r>
        <w:t>?)</w:t>
      </w:r>
    </w:p>
    <w:p>
      <w:r>
        <w:t>&amp;(* )) ' &amp; G &amp;</w:t>
      </w:r>
    </w:p>
    <w:p>
      <w:r>
        <w:t>&amp; )* &amp;</w:t>
      </w:r>
    </w:p>
    <w:p>
      <w:r>
        <w:t>?)G(</w:t>
      </w:r>
    </w:p>
    <w:p>
      <w:r>
        <w:t>C;</w:t>
      </w:r>
    </w:p>
    <w:p>
      <w:r>
        <w:t>J )</w:t>
      </w:r>
    </w:p>
    <w:p>
      <w:r>
        <w:t>&amp;&amp; %</w:t>
      </w:r>
    </w:p>
    <w:p>
      <w:r>
        <w:t>G( ?( &amp;</w:t>
      </w:r>
    </w:p>
    <w:p>
      <w:r>
        <w:t>) K 6 &amp; .</w:t>
      </w:r>
    </w:p>
    <w:p>
      <w:r>
        <w:t>.334</w:t>
      </w:r>
    </w:p>
    <w:p>
      <w:r>
        <w:t>--L &gt;</w:t>
      </w:r>
    </w:p>
    <w:p>
      <w:r>
        <w:t>?( @</w:t>
      </w:r>
    </w:p>
    <w:p>
      <w:r>
        <w:t>C)&amp;</w:t>
      </w:r>
    </w:p>
    <w:p>
      <w:r>
        <w:t>&amp; )8 ?(&amp;( &amp;</w:t>
      </w:r>
    </w:p>
    <w:p>
      <w:r>
        <w:t>K6 L )9 @ % - EB* - 1 - ? +*</w:t>
      </w:r>
    </w:p>
    <w:p>
      <w:r>
        <w:t>&amp;)</w:t>
      </w:r>
    </w:p>
    <w:p>
      <w:r>
        <w:t>8 &amp; &amp;(</w:t>
      </w:r>
    </w:p>
    <w:p>
      <w:r>
        <w:t>9 &amp;</w:t>
      </w:r>
    </w:p>
    <w:p>
      <w:r>
        <w:t>(;) ) ?(&amp;(* J '</w:t>
      </w:r>
    </w:p>
    <w:p>
      <w:r>
        <w:t>(&amp;</w:t>
      </w:r>
    </w:p>
    <w:p>
      <w:r>
        <w:t>8C *</w:t>
      </w:r>
    </w:p>
    <w:p>
      <w:r>
        <w:t>'</w:t>
      </w:r>
    </w:p>
    <w:p>
      <w:r>
        <w:t>: &amp; &lt; &amp; &lt;</w:t>
      </w:r>
    </w:p>
    <w:p>
      <w:r>
        <w:t>C )?) K 6 ..4</w:t>
      </w:r>
    </w:p>
    <w:p>
      <w:r>
        <w:t>BD* )&amp;- 1 &gt;</w:t>
      </w:r>
    </w:p>
    <w:p>
      <w:r>
        <w:t>.3E3* - 2.E* )&amp;- 18L&gt;</w:t>
      </w:r>
    </w:p>
    <w:p>
      <w:r>
        <w:t>%&lt;* &amp;&lt;</w:t>
      </w:r>
    </w:p>
    <w:p>
      <w:r>
        <w:t>'</w:t>
      </w:r>
    </w:p>
    <w:p>
      <w:r>
        <w:t>8 ' ) &amp; (</w:t>
      </w:r>
    </w:p>
    <w:p>
      <w:r>
        <w:t>)&gt;</w:t>
      </w:r>
    </w:p>
    <w:p>
      <w:r>
        <w:t>012.301442 $ 505 $</w:t>
      </w:r>
    </w:p>
    <w:p>
      <w:r>
        <w:t>,</w:t>
        <w:tab/>
        <w:t xml:space="preserve"> !"4 !"+</w:t>
        <w:tab/>
        <w:t>,! +,</w:t>
        <w:tab/>
        <w:t xml:space="preserve"> ,"</w:t>
      </w:r>
    </w:p>
    <w:p>
      <w:r>
        <w:t>9.7</w:t>
        <w:tab/>
        <w:t>:</w:t>
        <w:tab/>
        <w:tab/>
        <w:t>;</w:t>
        <w:tab/>
        <w:tab/>
        <w:tab/>
        <w:t>&lt;=</w:t>
        <w:tab/>
        <w:t>&amp;&gt;$</w:t>
        <w:tab/>
        <w:t xml:space="preserve"> ?</w:t>
      </w:r>
    </w:p>
    <w:p>
      <w:r>
        <w:t>.- '</w:t>
      </w:r>
    </w:p>
    <w:p>
      <w:r>
        <w:t>&amp;9</w:t>
      </w:r>
    </w:p>
    <w:p>
      <w:r>
        <w:t>8C - 1- &amp; %) )( @ 9 @</w:t>
      </w:r>
    </w:p>
    <w:p>
      <w:r>
        <w:t>&amp; .%444 ?-* @ ) &amp; )) ) @</w:t>
      </w:r>
    </w:p>
    <w:p>
      <w:r>
        <w:t>?)</w:t>
      </w:r>
    </w:p>
    <w:p>
      <w:r>
        <w:t>&amp;(- 2- ?</w:t>
      </w:r>
    </w:p>
    <w:p>
      <w:r>
        <w:t>) &amp;</w:t>
      </w:r>
    </w:p>
    <w:p>
      <w:r>
        <w:t>'% 9 ?</w:t>
      </w:r>
    </w:p>
    <w:p>
      <w:r>
        <w:t>( J &amp;</w:t>
      </w:r>
    </w:p>
    <w:p>
      <w:r>
        <w:t>&amp;() &amp; 24 C &amp;&lt;</w:t>
      </w:r>
    </w:p>
    <w:p>
      <w:r>
        <w:t>)?) )</w:t>
      </w:r>
    </w:p>
    <w:p>
      <w:r>
        <w:t>) &amp;( &amp;(</w:t>
      </w:r>
    </w:p>
    <w:p>
      <w:r>
        <w:t>)8 ?(&amp;( &amp; * +:M)N:?') I* I445 *</w:t>
      </w:r>
    </w:p>
    <w:p>
      <w:r>
        <w:t>) G)-</w:t>
      </w:r>
    </w:p>
    <w:p>
      <w:r>
        <w:t>&amp;()</w:t>
      </w:r>
    </w:p>
    <w:p>
      <w:r>
        <w:t>J ;(-</w:t>
      </w:r>
    </w:p>
    <w:p>
      <w:r>
        <w:t>() &amp;) O L )&amp;)' G ' &amp;())</w:t>
      </w:r>
    </w:p>
    <w:p>
      <w:r>
        <w:t>&amp;() 8 )</w:t>
      </w:r>
    </w:p>
    <w:p>
      <w:r>
        <w:t>)</w:t>
      </w:r>
    </w:p>
    <w:p>
      <w:r>
        <w:t>&amp;</w:t>
      </w:r>
    </w:p>
    <w:p>
      <w:r>
        <w:t>&amp;()) '(&gt; 8L G</w:t>
      </w:r>
    </w:p>
    <w:p>
      <w:r>
        <w:t>' )? ) ) 9) &amp;&amp;</w:t>
      </w:r>
    </w:p>
    <w:p>
      <w:r>
        <w:t>&amp;())&gt; L</w:t>
      </w:r>
    </w:p>
    <w:p>
      <w:r>
        <w:t>);</w:t>
      </w:r>
    </w:p>
    <w:p>
      <w:r>
        <w:t>&amp;</w:t>
      </w:r>
    </w:p>
    <w:p>
      <w:r>
        <w:t>( - +)</w:t>
      </w:r>
    </w:p>
    <w:p>
      <w:r>
        <w:t>()</w:t>
      </w:r>
    </w:p>
    <w:p>
      <w:r>
        <w:t>)</w:t>
      </w:r>
    </w:p>
    <w:p>
      <w:r>
        <w:t>) (( (((</w:t>
      </w:r>
    </w:p>
    <w:p>
      <w:r>
        <w:t>L 8L</w:t>
      </w:r>
    </w:p>
    <w:p>
      <w:r>
        <w:t>L )$&amp;*</w:t>
      </w:r>
    </w:p>
    <w:p>
      <w:r>
        <w:t>)8 ?(&amp;( &amp;</w:t>
      </w:r>
    </w:p>
    <w:p>
      <w:r>
        <w:t>)&lt;</w:t>
      </w:r>
    </w:p>
    <w:p>
      <w:r>
        <w:t>'%) &amp;9 &amp;( )98-</w:t>
      </w:r>
    </w:p>
    <w:p>
      <w:r>
        <w:t>() &amp;</w:t>
      </w:r>
    </w:p>
    <w:p>
      <w:r>
        <w:t>)</w:t>
      </w:r>
    </w:p>
    <w:p>
      <w:r>
        <w:t>= &amp; 9* ')</w:t>
      </w:r>
    </w:p>
    <w:p>
      <w:r>
        <w:t>C) * )) '</w:t>
      </w:r>
    </w:p>
    <w:p>
      <w:r>
        <w:t>&amp;()) '(</w:t>
      </w:r>
    </w:p>
    <w:p>
      <w:r>
        <w:t>%9 &amp; '</w:t>
      </w:r>
    </w:p>
    <w:p>
      <w:r>
        <w:t>( ( G(&amp;)(</w:t>
      </w:r>
    </w:p>
    <w:p>
      <w:r>
        <w:t>K - .21* .4I</w:t>
      </w:r>
    </w:p>
    <w:p>
      <w:r>
        <w:t>.4E L-</w:t>
      </w:r>
    </w:p>
    <w:p>
      <w:r>
        <w:t>;??)&lt;O</w:t>
      </w:r>
    </w:p>
    <w:p>
      <w:r>
        <w:t>!)$) ,</w:t>
      </w:r>
    </w:p>
    <w:p>
      <w:r>
        <w:t>()&amp; O</w:t>
      </w:r>
    </w:p>
    <w:p>
      <w:r>
        <w:t>) P</w:t>
      </w:r>
    </w:p>
    <w:p>
      <w:r>
        <w:t>) ? &amp; ( J</w:t>
      </w:r>
    </w:p>
    <w:p>
      <w:r>
        <w:t>)?)( G ) )) '%@ %??) ?(&amp;( &amp;</w:t>
      </w:r>
    </w:p>
    <w:p>
      <w:r>
        <w:t>( 8)'</w:t>
      </w:r>
    </w:p>
    <w:p>
      <w:r>
        <w:t>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