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ATAS/409/2023 vom 7. Juni 2023</w:t>
      </w:r>
    </w:p>
    <w:p>
      <w:r>
        <w:t>GE Cour de justice, 2023-06-07, FR</w:t>
      </w:r>
    </w:p>
    <w:p>
      <w:r>
        <w:rPr>
          <w:b/>
        </w:rPr>
        <w:t xml:space="preserve">Quelle: </w:t>
      </w:r>
      <w:r>
        <w:t>https://mcp.opencaselaw.ch/entscheid/ge_gerichte_ATAS_409_2023</w:t>
      </w:r>
    </w:p>
    <w:p>
      <w:r>
        <w:t>FR: GE_GERICHTE ATAS/409/2023 du 7 juin 2023</w:t>
      </w:r>
    </w:p>
    <w:p>
      <w:r>
        <w:t>IT: GE_GERICHTE ATAS/409/2023 del 7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Annule la convocation des parties à l’audience du 13 juin 2023.</w:t>
      </w:r>
    </w:p>
    <w:p>
      <w:r>
        <w:rPr>
          <w:b/>
        </w:rPr>
        <w:t>E. 4</w:t>
      </w:r>
    </w:p>
    <w:p>
      <w:r>
        <w:t>Met un émolument de justice de CHF 200.- à la charge de la recourante.</w:t>
      </w:r>
    </w:p>
    <w:p>
      <w:r>
        <w:t>La greffière</w:t>
      </w:r>
    </w:p>
    <w:p>
      <w:r>
        <w:t>Nathalie LOCHER</w:t>
      </w:r>
    </w:p>
    <w:p>
      <w:r>
        <w:t>La présidente suppléante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