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ATAS/409/2007 vom 17. April 2007</w:t>
      </w:r>
    </w:p>
    <w:p>
      <w:r>
        <w:t>GE Cour de justice, 2007-04-17, DE</w:t>
      </w:r>
    </w:p>
    <w:p>
      <w:r>
        <w:rPr>
          <w:b/>
        </w:rPr>
        <w:t xml:space="preserve">Quelle: </w:t>
      </w:r>
      <w:r>
        <w:t>https://mcp.opencaselaw.ch/entscheid/ge_gerichte_ATAS_409_2007</w:t>
      </w:r>
    </w:p>
    <w:p>
      <w:r>
        <w:t>FR: GE_GERICHTE ATAS/409/2007 du 17 avril 2007</w:t>
      </w:r>
    </w:p>
    <w:p>
      <w:r>
        <w:t>IT: GE_GERICHTE ATAS/409/2007 del 17 aprile 2007</w:t>
      </w:r>
    </w:p>
    <w:p>
      <w:pPr>
        <w:pStyle w:val="Heading2"/>
      </w:pPr>
      <w:r>
        <w:t>Volltext</w:t>
      </w:r>
    </w:p>
    <w:p>
      <w:r>
        <w:t>! " !#$$ %</w:t>
      </w:r>
    </w:p>
    <w:p>
      <w:r>
        <w:t>#&amp;'()*&amp;+(() ##&amp;'(,&amp;+((- #!</w:t>
      </w:r>
    </w:p>
    <w:p>
      <w:r>
        <w:t>$# #$$# ! ##$! # ! ./ + 0- 1 +((-</w:t>
      </w:r>
    </w:p>
    <w:p>
      <w:r>
        <w:t>!"#</w:t>
      </w:r>
    </w:p>
    <w:p>
      <w:r>
        <w:t>! ! $$ % ! &amp;'()*+,-</w:t>
      </w:r>
    </w:p>
    <w:p>
      <w:r>
        <w:t>.!.//////////&amp;01*+,+ 02! 2!..3%1 &amp;&amp;41 &amp;0 01 221</w:t>
      </w:r>
    </w:p>
    <w:p>
      <w:r>
        <w:t>56,#"5+,,# 7+5(7 !$ #</w:t>
      </w:r>
    </w:p>
    <w:p>
      <w:r>
        <w:t>*8 .!.//////////1*(#-!9!&amp;:;72! &amp;121 &amp;0&amp; &amp; 2! &amp;%! 2! &amp; &amp;+(0!+,,68 +8 02'1002! !&amp;%1 92!%@A B//////////1 ? 1 # 1?!! +,,+ ! &amp; &amp;% &amp; &amp; ! &amp; 1 1 ? 0C!7D8 -8 !//////////01&amp;&amp;2!0 1C!0E0&amp;%&amp; 1F%!1&amp;&amp;!!?2 7 !0 4 &amp;9 41 &amp;!?92 7 !0 440101&amp;7 ! &amp;%!1 !//////////D !&amp; 8 "8 *G?0J!+,,+!//////////021 12!0!&amp;9 2! '02 0 9!?191 ? &amp;12!?F%!18%2 1&amp; !?&amp;0! 8 (8 K2! &amp;+#0+,,-2!02 &amp;%!!7&amp; ! ////////// 2' ! &amp;9 41 1 &amp;12! 0C! &amp; 9!? 1 0' D 1? !J&amp;12!!1!! D %12&amp; 1? 2!21**0!+,,G0210 &amp;%K2! !//////////8 *+8 &amp;0&amp;&amp;%K2! 2!1 1!@//////////!0!22! &amp; 1&amp; *GC +,,G2!4K2142 2 02D1? ! 04 !O &amp;'!' 01? 8 1! ! 0210 ! &amp; ++ ?0J! +,,# K21 4 %? 21 100 ! 40K04 !? 1 1?1 2241&amp;0 8 ++8 !1! !&amp;++C?!+,,) !0K !2! %221 !C &amp;!! D!0 &amp;&amp;1 41!? 4 % ? ?J0 ! &amp;! 01&amp; !&amp; &amp; ? ? 9 2!8</w:t>
      </w:r>
    </w:p>
    <w:p>
      <w:r>
        <w:t>56,#"5+,,# 7G5(7 +-8 &amp; &amp;+6C?!+,,)1 19!&amp;1DC9!8 !$</w:t>
      </w:r>
    </w:p>
    <w:p>
      <w:r>
        <w:t>*8 9?!Q!9 C&amp;!;&gt;1 10&amp;1 1&amp; 4 ! ? D ! Q!7?&amp; 1&amp;*(C*(G(;&gt;8 021 2!C9!&amp;&amp;Q2 !1 ?9! *! C?! +,,- !O1 0&amp; &amp; 0J! &amp;2 19 &amp; &amp;0 &amp; %!7?&amp; 18 !010 2!2911!&amp;&amp;! ! !! 8 %2 8 G8 !! % !2!%&amp;%2! D%221&amp; 8 !12 12 1&amp;9 &amp;0 &amp; %0J &amp;% 2! &amp; 2J 1 &amp; 9 &amp; %221 ! 0!1 &amp; !? 14J!1 4 ! &amp;1! &amp;0 !1 &amp;% D 12'40 4%2! 2! 8</w:t>
      </w:r>
    </w:p>
    <w:p>
      <w:r>
        <w:t>56,#"5+,,# 7#5(7 )8 Q! 8 +" 8 * Q!1 &amp;! D ! %224 2!9D&amp; &amp;! K 2! &amp;%?&amp; 18 % &amp; 2!1?' 1 D ! &amp; 2! % 0 &amp; %?&amp; 1 &amp; !9 &amp; %!7?&amp; 1 00 2!K &amp;&amp;9!1&amp;%?&amp; 18 !J1&amp;1!! !9 &amp; C!&amp;40 &amp;1 !0 &amp; &amp;! &amp; %!7?&amp; 1D%19!&amp;&amp;% &amp;2!1?'K !47 !1 &amp; 2!1&amp;! &amp;0 ! ? ; $ *+( )-&gt; ;! 8 )-J C4%-*&amp;10J!+,,+2! 8)#8* 8C4%-,C+,,#S&amp; 8 (8 22! &amp;1? 1!1;2!K020&amp;%&amp; %2 1 &amp; !? %?&amp; 1 % D % 19! 1 2'4 0 &gt; 22 % ! &amp; &amp;%!&amp;!01&amp;8!2!2?!1 J!&amp;! &amp;%!1D &amp;2! %&amp;0 ! C9J&amp;&amp;0 401&amp; &amp; !!8 %22!1 &amp; &amp;1 01&amp; !?E 9!&amp; 02! &amp; K 8?!2!J &amp;%!22! 01&amp;&amp;12&amp;&amp; 42 9K %JC &amp;%1 &amp;! 14!22! &amp; ! &amp; K0 02 4% 2! 190 &amp;1! 2 K2!01 2! 2! K01 4% 1 1 1 J 2 &amp;%0 84!K2! 01&amp;&amp; 0 &amp; 8</w:t>
      </w:r>
    </w:p>
    <w:p>
      <w:r>
        <w:t>56,#"5+,,# 7)5(7 *,8 %2 2!?&amp;!!0 S 010! &amp; !! &amp; &amp;4! 0 0'&amp;2!? 2! !9 !&amp;!! &amp;0&amp; !S&amp; E ! &amp;!1 !J 1&amp;1! 2! ? 2 2! ? 1 !4 K &amp; &amp; %! 8 6+ $8 2!1 !!E 2&lt; 2 &amp; !! ?41000'&amp;2!?&amp;? E !C D%?8</w:t>
      </w:r>
    </w:p>
    <w:p>
      <w:r>
        <w:t>9!!=</w:t>
      </w:r>
    </w:p>
    <w:p>
      <w:r>
        <w:t>!!</w:t>
      </w:r>
    </w:p>
    <w:p>
      <w:r>
        <w:t>2!1&amp;</w:t>
      </w:r>
    </w:p>
    <w:p>
      <w:r>
        <w:t>J</w:t>
      </w:r>
    </w:p>
    <w:p>
      <w:r>
        <w:t>!1 !7C! =</w:t>
      </w:r>
    </w:p>
    <w:p>
      <w:r>
        <w:t>&amp;!</w:t>
      </w:r>
    </w:p>
    <w:p>
      <w:r>
        <w:t>2!0&amp;2!1 !!E 1K2! 4QDQ1&amp;1! &amp;!2!9!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