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ATAS/409/2004 vom 18. Mai 2004</w:t>
      </w:r>
    </w:p>
    <w:p>
      <w:r>
        <w:t>GE Cour de justice, 2004-05-18, DE</w:t>
      </w:r>
    </w:p>
    <w:p>
      <w:r>
        <w:rPr>
          <w:b/>
        </w:rPr>
        <w:t xml:space="preserve">Quelle: </w:t>
      </w:r>
      <w:r>
        <w:t>https://mcp.opencaselaw.ch/entscheid/ge_gerichte_ATAS_409_2004</w:t>
      </w:r>
    </w:p>
    <w:p>
      <w:r>
        <w:t>FR: GE_GERICHTE ATAS/409/2004 du 18 mai 2004</w:t>
      </w:r>
    </w:p>
    <w:p>
      <w:r>
        <w:t>IT: GE_GERICHTE ATAS/409/2004 del 18 maggio 2004</w:t>
      </w:r>
    </w:p>
    <w:p>
      <w:pPr>
        <w:pStyle w:val="Heading2"/>
      </w:pPr>
      <w:r>
        <w:t>Volltext</w:t>
      </w:r>
    </w:p>
    <w:p>
      <w:r>
        <w:t>!"#$%!&amp;''( !)'*!&amp;'')</w:t>
      </w:r>
    </w:p>
    <w:p>
      <w:r>
        <w:t>+, -,. . + , . %/ 0 1 "$ &amp;'')</w:t>
      </w:r>
    </w:p>
    <w:p>
      <w:r>
        <w:t>2222222222</w:t>
      </w:r>
    </w:p>
    <w:p>
      <w:r>
        <w:t>33 . + 4 !" #$%&amp; ''()</w:t>
      </w:r>
    </w:p>
    <w:p>
      <w:r>
        <w:t>*+,-.*/001 2/*12 3 +3 )'' +/ 4)&amp;' /001 544' 6 78) 9'26% 5 :4) 5 ; &gt;&gt;&gt;&gt;&gt;&gt;&gt;&gt;&gt;(' (( 43 $$?,0,-06 ; 6'(6)('4) ) @ '%&amp;'6A666)' + )(B+CC-/- 4)&amp;'/00+3 /3 )'' +$&amp;'/0015 D)566'' &gt;&gt;&gt;&gt;&gt;&gt;&gt;&gt;&gt;3 13 +1 (' /001 &gt;&gt;&gt;&gt;&gt;&gt;&gt;&gt;&gt; ; 5 '% )''6% (('' ('% =* 3 $3 +04)&amp;'/00$@5 5&amp;'6)6 ' )'; &gt;&gt;&gt;&gt;&gt;&gt;&gt;&gt;&gt;@56%E(664 ' ''&amp;' )' ) ' (' (( 43$$?,0,-03 + +3 ' +$&amp;(B/00/( '4''8&amp;'58''D ''' 9: ) &amp;'8 + F /001 '') 'B ' ' '@ (( ' '&amp;E6'(6)(';52&amp;''&amp;'&amp;; 52'&amp;' ')93#.3+3!313/3:34()( ;53131 '6''''' '&amp;5) &amp;'8 '6)')6 &amp;(('' ('% =* ))(' 544''B '3(6) 'B ) %)B'6G 6)''83 /3 66'' 53.,3/ '6) ('''&amp; +/ 6(B+C-C9 :58' 6'(6)('@ 53#131 '4) )6'8)) ' ' . B /000 ( : 58' 6' (6)(' 4) )5 6&amp;'&amp;B( 6) &amp;'B )' ) )''66''3 5 @5' 4' +0 4)&amp;' /00$ ; (' 6)) ((4)3 &amp;BDH) I3</w:t>
      </w:r>
    </w:p>
    <w:p>
      <w:r>
        <w:t>*+,-.*/001 21*12</w:t>
      </w:r>
    </w:p>
    <w:p>
      <w:r>
        <w:t>3 . -,. . + , .</w:t>
      </w:r>
    </w:p>
    <w:p>
      <w:r>
        <w:t>5676 8 966 6 : "%&amp; . 76</w:t>
      </w:r>
    </w:p>
    <w:p>
      <w:r>
        <w:t>+3 )&amp;B3 76</w:t>
      </w:r>
    </w:p>
    <w:p>
      <w:r>
        <w:t>/3 '@BD3 13 H I3</w:t>
      </w:r>
    </w:p>
    <w:p>
      <w:r>
        <w:t>844'%J</w:t>
      </w:r>
    </w:p>
    <w:p>
      <w:r>
        <w:t>H=</w:t>
      </w:r>
    </w:p>
    <w:p>
      <w:r>
        <w:t>)' J</w:t>
      </w:r>
    </w:p>
    <w:p>
      <w:r>
        <w:t>)'&lt;</w:t>
      </w:r>
    </w:p>
    <w:p>
      <w:r>
        <w:t>6'4( 6)"'4')E6'''@5;544'4) ) '6844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