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ATAS/408/2020 vom 27. Mai 2020</w:t>
      </w:r>
    </w:p>
    <w:p>
      <w:r>
        <w:t>GE Cour de justice, 2020-05-27, FR</w:t>
      </w:r>
    </w:p>
    <w:p>
      <w:r>
        <w:rPr>
          <w:b/>
        </w:rPr>
        <w:t xml:space="preserve">Quelle: </w:t>
      </w:r>
      <w:r>
        <w:t>https://mcp.opencaselaw.ch/entscheid/ge_gerichte_ATAS_408_2020</w:t>
      </w:r>
    </w:p>
    <w:p>
      <w:r>
        <w:t>FR: GE_GERICHTE ATAS/408/2020 du 27 mai 2020</w:t>
      </w:r>
    </w:p>
    <w:p>
      <w:r>
        <w:t>IT: GE_GERICHTE ATAS/408/2020 del 27 maggio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3</w:t>
      </w:r>
    </w:p>
    <w:p>
      <w:r>
        <w:t>Le litige porte sur le droit de la recourante à une rente d'invalidité entière dès le 1er septembre 2013 et au-delà du 31 décembre 2013.</w:t>
      </w:r>
    </w:p>
    <w:p>
      <w:r>
        <w:rPr>
          <w:b/>
        </w:rPr>
        <w:t>E. 4</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w:t>
      </w:r>
    </w:p>
    <w:p>
      <w:r>
        <w:t>A/1934/2018 - 13/21 -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Lors de l'examen du droit à une rente d'invalidité en cas de troubles psychiques, il y a lieu d'examiner la capacité de travail et la capacité fonctionnelle de la personne concernée dans le cadre d'une procédure structurée d'administration des preuves à l'aide d'indicateurs (ATF 141 V 281; ATF 143 V 409 consid. 4.5 et ATF 143 V 418 consid. 6 et 7), car les maladies psychiques ne peuvent en principe être déterminées ou prouvées que de manière limitée sur la base de critères objectifs.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w:t>
      </w:r>
    </w:p>
    <w:p>
      <w:r>
        <w:t>A/1934/2018 - 14/21 - leur attribuer un effet limitatif sur les ressources (ATF 143 V 418 consid. 8.1). Il convient également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 Tribunal fédéral a développé dans sa jurisprudence en la matière les indicateurs suivants : a.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l'atteinte de celles dues à des facteurs non assurés. b.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c.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d.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e. Si des difficultés sociales ont directement des conséquences fonctionnelles négatives, elles continuent à ne pas être prises en considération. En revanche, le contexte de vie de l’assuré peut lui procurer des ressources mobilisables, par</w:t>
      </w:r>
    </w:p>
    <w:p>
      <w:r>
        <w:t>A/1934/2018 - 15/21 - exemple par le biais de son réseau social. Il faut toujours s’assurer qu’une incapacité de travail pour des raisons de santé ne se confond pas avec le chômage non assuré ou avec d’autres difficultés de vie. f.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g. Il faut examiner en 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w:t>
      </w:r>
    </w:p>
    <w:p>
      <w:r>
        <w:rPr>
          <w:b/>
        </w:rPr>
        <w:t>E. 7</w:t>
      </w:r>
    </w:p>
    <w:p>
      <w:r>
        <w:t>Le juge vérifie librement si l’expert médical a exclusivement tenu compte des déficits fonctionnels résultant de l’atteinte à la santé et si son évaluation de l’exigibilité repose sur une base objective.</w:t>
      </w:r>
    </w:p>
    <w:p>
      <w:r>
        <w:t>A/1934/2018 - 16/21 -</w:t>
      </w:r>
    </w:p>
    <w:p>
      <w:r>
        <w:rPr>
          <w:b/>
        </w:rPr>
        <w:t>E. 8</w:t>
      </w:r>
    </w:p>
    <w:p>
      <w:r>
        <w:t>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peut les écarter aussi longtemps qu'aucun indice concret ne permet de douter de leur bien-fondé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w:t>
      </w:r>
    </w:p>
    <w:p>
      <w:r>
        <w:t>A/1934/2018 - 17/21 -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RS 101; SVR 2001 IV n° 10 p. 28 consid. 4b), la jurisprudence rendue sous l’empire de l’art. 4 aCst. étant toujours valable (ATF 124 V 90 consid. 4b, ATF 122 V 157 consid. 1d).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w:t>
      </w:r>
    </w:p>
    <w:p>
      <w:r>
        <w:t>A/1934/2018 - 18/21 - SVR 2010 IV n. 49 p. 151, consid. 3.5; arrêt du Tribunal fédéral 8C_760/2011 du 26 janvier 2012 consid. 3).</w:t>
      </w:r>
    </w:p>
    <w:p>
      <w:r>
        <w:rPr>
          <w:b/>
        </w:rPr>
        <w:t>E. 10</w:t>
      </w:r>
    </w:p>
    <w:p>
      <w:r>
        <w:t>En l'espèce, il convient de faire procéder, en application de l’arrêt du Tribunal fédéral du 17 mars 2020, à une nouvelle expertise psychiatrique de la recourante qui sera confiée au docteur L______, spécialiste FMH en psychiatrie et psychothérapie.</w:t>
      </w:r>
    </w:p>
    <w:p>
      <w:r>
        <w:rPr>
          <w:b/>
        </w:rPr>
        <w:t>E. 11</w:t>
      </w:r>
    </w:p>
    <w:p>
      <w:r>
        <w:t>Quel est le contexte social ? L’assurée peut-elle compter sur le soutien de ses proches ?</w:t>
      </w:r>
    </w:p>
    <w:p>
      <w:r>
        <w:rPr>
          <w:b/>
        </w:rPr>
        <w:t>E. 12</w:t>
      </w:r>
    </w:p>
    <w:p>
      <w:r>
        <w:t>Pour le cas où il y aurait refus ou mauvaise acceptation d’une thérapie recommandée et accessible : cette attitude doit-elle être attribuée à une incapacité de l’assurée à reconnaître sa maladie ?</w:t>
      </w:r>
    </w:p>
    <w:p>
      <w:r>
        <w:rPr>
          <w:b/>
        </w:rPr>
        <w:t>E. 13</w:t>
      </w:r>
    </w:p>
    <w:p>
      <w:r>
        <w:t>Dans l’ensemble, le comportement de l’expertisée vous semble-t-il cohérent ? Pourquoi ?</w:t>
      </w:r>
    </w:p>
    <w:p>
      <w:r>
        <w:rPr>
          <w:b/>
        </w:rPr>
        <w:t>E. 14</w:t>
      </w:r>
    </w:p>
    <w:p>
      <w:r>
        <w:t>Les plaintes sont-elles objectivées ?</w:t>
      </w:r>
    </w:p>
    <w:p>
      <w:r>
        <w:rPr>
          <w:b/>
        </w:rPr>
        <w:t>E. 15</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l’assurée).</w:t>
      </w:r>
    </w:p>
    <w:p>
      <w:r>
        <w:rPr>
          <w:b/>
        </w:rPr>
        <w:t>E. 16</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17</w:t>
      </w:r>
    </w:p>
    <w:p>
      <w:r>
        <w:t>Dans l’affirmative, considérez-vous que cela suffise à exclure une atteinte à la santé significative ?</w:t>
      </w:r>
    </w:p>
    <w:p>
      <w:r>
        <w:rPr>
          <w:b/>
        </w:rPr>
        <w:t>E. 18</w:t>
      </w:r>
    </w:p>
    <w:p>
      <w:r>
        <w:t>Quels ont été les traitements entrepris et avec quel succès (évolution et résultats des thérapies) ?</w:t>
      </w:r>
    </w:p>
    <w:p>
      <w:r>
        <w:rPr>
          <w:b/>
        </w:rPr>
        <w:t>E. 19</w:t>
      </w:r>
    </w:p>
    <w:p>
      <w:r>
        <w:t>L’assurée a-t-elle fait preuve de résistance à l’égard des traitements proposés ? La compliance est-elle bonne ?</w:t>
      </w:r>
    </w:p>
    <w:p>
      <w:r>
        <w:rPr>
          <w:b/>
        </w:rPr>
        <w:t>E. 20</w:t>
      </w:r>
    </w:p>
    <w:p>
      <w:r>
        <w:t>Dans quelle mesure les traitements ont-ils été mis à profit ou négligés ?</w:t>
      </w:r>
    </w:p>
    <w:p>
      <w:r>
        <w:rPr>
          <w:b/>
        </w:rPr>
        <w:t>E. 21</w:t>
      </w:r>
    </w:p>
    <w:p>
      <w:r>
        <w:t>Les limitations du niveau d’activité sont-elles uniformes dans tous les domaines (professionnel mais aussi personnel) ? Quel est le niveau d’activité sociale et comment a-t-il évolué depuis la survenance de l’atteinte à la santé ?</w:t>
      </w:r>
    </w:p>
    <w:p>
      <w:r>
        <w:rPr>
          <w:b/>
        </w:rPr>
        <w:t>E. 22</w:t>
      </w:r>
    </w:p>
    <w:p>
      <w:r>
        <w:t>Mentionner, pour chaque diagnostic posé, les limitations fonctionnelles qu’il entraîne a) dans l’activité habituelle, b) dans une activité adaptée.</w:t>
      </w:r>
    </w:p>
    <w:p>
      <w:r>
        <w:rPr>
          <w:b/>
        </w:rPr>
        <w:t>E. 23</w:t>
      </w:r>
    </w:p>
    <w:p>
      <w:r>
        <w:t>Mentionner globalement les conséquences des divers diagnostics retenus sur la capacité de travail de l’assurée, en pourcent, a) dans l’activité habituelle,</w:t>
      </w:r>
    </w:p>
    <w:p>
      <w:r>
        <w:t>A/1934/2018 - 21/21 - b) dans une activité adaptée.</w:t>
      </w:r>
    </w:p>
    <w:p>
      <w:r>
        <w:rPr>
          <w:b/>
        </w:rPr>
        <w:t>E. 24</w:t>
      </w:r>
    </w:p>
    <w:p>
      <w:r>
        <w:t>Dater la survenance de l’incapacité de travail durable, le cas échéant, indiquer l'évolution de son taux.</w:t>
      </w:r>
    </w:p>
    <w:p>
      <w:r>
        <w:rPr>
          <w:b/>
        </w:rPr>
        <w:t>E. 25</w:t>
      </w:r>
    </w:p>
    <w:p>
      <w:r>
        <w:t>Évaluer l'exigibilité, en pourcent, d'une activité lucrative adaptée, indiquer depuis quand une telle activité est exigible et quel est le domaine d'activité adapté.</w:t>
      </w:r>
    </w:p>
    <w:p>
      <w:r>
        <w:rPr>
          <w:b/>
        </w:rPr>
        <w:t>E. 26</w:t>
      </w:r>
    </w:p>
    <w:p>
      <w:r>
        <w:t>Dire s'il y a une diminution de rendement et la chiffrer.</w:t>
      </w:r>
    </w:p>
    <w:p>
      <w:r>
        <w:rPr>
          <w:b/>
        </w:rPr>
        <w:t>E. 27</w:t>
      </w:r>
    </w:p>
    <w:p>
      <w:r>
        <w:t>En cas de baisse de rendement, préciser si celle-ci a été prise en compte dans la capacité de travail ou si elle vient en sus.</w:t>
      </w:r>
    </w:p>
    <w:p>
      <w:r>
        <w:rPr>
          <w:b/>
        </w:rPr>
        <w:t>E. 28</w:t>
      </w:r>
    </w:p>
    <w:p>
      <w:r>
        <w:t>Évaluer la possibilité d'améliorer la capacité de travail par des mesures médicales. Indiquer quelles seraient les propositions thérapeutiques et leur influence sur la capacité de travail.</w:t>
      </w:r>
    </w:p>
    <w:p>
      <w:r>
        <w:rPr>
          <w:b/>
        </w:rPr>
        <w:t>E. 29</w:t>
      </w:r>
    </w:p>
    <w:p>
      <w:r>
        <w:t>Formuler un pronostic global.</w:t>
      </w:r>
    </w:p>
    <w:p>
      <w:r>
        <w:rPr>
          <w:b/>
        </w:rPr>
        <w:t>E. 30</w:t>
      </w:r>
    </w:p>
    <w:p>
      <w:r>
        <w:t>Toute remarque utile et proposition de l’expert. 5. Invite l’expert à déposer dans les meilleurs délais un rapport en trois exemplaires à la chambre de céans. 6. Réserve le fond.</w:t>
      </w:r>
    </w:p>
    <w:p>
      <w:r>
        <w:t>La greffière</w:t>
      </w:r>
    </w:p>
    <w:p>
      <w:r>
        <w:t>Isabelle CASTILLO</w:t>
      </w:r>
    </w:p>
    <w:p>
      <w:r>
        <w:t>La présidente</w:t>
      </w:r>
    </w:p>
    <w:p>
      <w:r>
        <w:t>Catherine TAPPONNIER</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