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ATAS/407/2006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https://mcp.opencaselaw.ch/entscheid/ge_gerichte_ATAS_407_2006</w:t>
      </w:r>
    </w:p>
    <w:p>
      <w:r>
        <w:t>FR: GE_GERICHTE ATAS/407/2006 du 2 mai 2006</w:t>
      </w:r>
    </w:p>
    <w:p>
      <w:r>
        <w:t>IT: GE_GERICHTE ATAS/407/2006 del 2 maggio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#$%&amp;'#(%%&amp; #)%*#(%%+</w:t>
      </w:r>
    </w:p>
    <w:p>
      <w:r>
        <w:t>, ", - ,- - -./ ' ! ( (%%+</w:t>
      </w:r>
    </w:p>
    <w:p>
      <w:r>
        <w:t>!"#$% &amp;'(</w:t>
      </w:r>
    </w:p>
    <w:p>
      <w:r>
        <w:t>"# !"#$%&amp;'( "#"</w:t>
      </w:r>
    </w:p>
    <w:p>
      <w:r>
        <w:t>)</w:t>
      </w:r>
    </w:p>
    <w:p>
      <w:r>
        <w:t>**</w:t>
      </w:r>
    </w:p>
    <w:p>
      <w:r>
        <w:t>+</w:t>
      </w:r>
    </w:p>
    <w:p>
      <w:r>
        <w:t>*</w:t>
      </w:r>
    </w:p>
    <w:p>
      <w:r>
        <w:t>*</w:t>
      </w:r>
    </w:p>
    <w:p>
      <w:r>
        <w:t>**</w:t>
      </w:r>
    </w:p>
    <w:p>
      <w:r>
        <w:t>** ,</w:t>
      </w:r>
    </w:p>
    <w:p>
      <w:r>
        <w:t>!"))-.&amp;'(</w:t>
      </w:r>
    </w:p>
    <w:p>
      <w:r>
        <w:t>!/")"0 1%!2"3-4&amp;'(</w:t>
      </w:r>
    </w:p>
    <w:p>
      <w:r>
        <w:t>"$5"</w:t>
      </w:r>
    </w:p>
    <w:p>
      <w:r>
        <w:t>6789-6:889 :6;</w:t>
      </w:r>
    </w:p>
    <w:p>
      <w:r>
        <w:t>6789-6:889 76; 0 #0"0"1#') 1$"(""# !$- -=9?!) !$-=;-!#$")":.1)#0-=?-@ *&gt;55." F#%" 2 OP&gt;52;!;88.</w:t>
      </w:r>
    </w:p>
    <w:p>
      <w:r>
        <w:t>!) A#1@ "$ 1) D) 1%$@ #$# ") M J "2 A)#) 2 "$ ) "$ 0) ) 1 " "$))2$L0JA112#)5)#1("#")) )"$LJ1)%)"1$))@*#$# ))1)$$#)$#$$))J0J)JE"! 05$"$"11)#)'23 "("$(0@#$#"#)#B " 1(! 2 ) &lt;)! 2 "$ ))2$ ) 3(11 " 2$)$A1$"$)I)@-7:!-8;)-8?J@</w:t>
      </w:r>
    </w:p>
    <w:p>
      <w:r>
        <w:t>%55'</w:t>
      </w:r>
    </w:p>
    <w:p>
      <w:r>
        <w:t>E Q</w:t>
      </w:r>
    </w:p>
    <w:p>
      <w:r>
        <w:t>$")M</w:t>
      </w:r>
    </w:p>
    <w:p>
      <w:r>
        <w:t>R</w:t>
      </w:r>
    </w:p>
    <w:p>
      <w:r>
        <w:t>15#"1$)D)))5$A1)2K&amp;K555$"$ "1%55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