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ATAS/407/2004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https://mcp.opencaselaw.ch/entscheid/ge_gerichte_ATAS_407_2004</w:t>
      </w:r>
    </w:p>
    <w:p>
      <w:r>
        <w:t>FR: GE_GERICHTE ATAS/407/2004 du 18 mai 2004</w:t>
      </w:r>
    </w:p>
    <w:p>
      <w:r>
        <w:t>IT: GE_GERICHTE ATAS/407/2004 del 18 maggio 2004</w:t>
      </w:r>
    </w:p>
    <w:p>
      <w:pPr>
        <w:pStyle w:val="Heading2"/>
      </w:pPr>
      <w:r>
        <w:t>Volltext</w:t>
      </w:r>
    </w:p>
    <w:p>
      <w:r>
        <w:t>!"#$!"$$% !%$&amp;!"$$%</w:t>
      </w:r>
    </w:p>
    <w:p>
      <w:r>
        <w:t>'( )(* * ' ( * +, - . /0 "$$%</w:t>
      </w:r>
    </w:p>
    <w:p>
      <w:r>
        <w:t>11111111111</w:t>
      </w:r>
    </w:p>
    <w:p>
      <w:r>
        <w:t>2* *'3' )) !"#$%&amp; ""'(</w:t>
      </w:r>
    </w:p>
    <w:p>
      <w:r>
        <w:t>)*+,)*,,- .*)/. 4 #0 %!'11111111111(2 "#+3#("4(!( 5.'!" ! #6 ' #++- 7 %8 9: ! " '!" "!; '!9"'"4=(!40$#,6,?9!" &amp;9"'!99("!!2 "='*,,*0(9" @*#$6 (" !A ! " = " ! A" = !B"!&amp;("40(A9(((9 %'111111111110 A&gt;'!9"'9( C"9" D E.#'99CB=(9"!9( F06G06, .*:''99CB#,0,G0*,,* F03G0,, .$:''99CB#,0,/0*,,* F03G0,, .-:''99CB#,0,30*,,* F03G0,,H $0 '%'11111111111 (="'! 406G6, '" *,,* '!403G0. 2"*,,*0 !&amp;!" '9!403G0.!2"2"*,,*A94"AB2!99! 9!"0 -0 * 2" *,,$ " = A" *,,$ ! B"! &amp; = %' 11111111111"(B""4""4!9"'!99("!! 2 "='"*,,$!A(!"!40*#$$G0( ("9CB2?A*/2"*,,$0 G0 ** 2" *,,$ " C( = %' 11111111111 99 ! (!40*#$$GA" ""= '!A""#,I*,,$0 /0 #*I*,,$A( (="9B"! '' !40#,,0.0 '"A("4"'''"4! '0 30 #+I*,,$""4"(=A(''"9.9"' !(!40*#$$GA"4'?DE9(''"J (?" !.9"'!A""#,9'B*,,$D . B"&gt;" ! " % 740 *#$$G8D ' ! (9A44"!9"K40G,0.!4"99(''"H0 60 #,9'B*,,$A( (="'!40##$$G9 B"! ''"!'"4! '0</w:t>
      </w:r>
    </w:p>
    <w:p>
      <w:r>
        <w:t>)*+,)*,,- .$)/. +0 *+ 9'B *,,$ " '" = A44" ! 9" 78 (?"""!9"9'!40*#$$GK40G,0.!4"!99 ''"0 #,0 *6 B *,,$ A "4"( = A( ''!' ! 9C 79" @ ,$ *$G/3# 8 9 ( 9("( ? !": 4" 99""0 ##0 *G 'B *,,$ " ! !("" 9 ? " A99""9("(( !A'9!40##$$G (#,9'B *,,$0 #*0 +!('B*,,$A(4"99""=!(""!"!*G 'B*,,$ ?A "!((!40*#$$G9!&amp; '!40#,,0.#*I!40##$$G#,9'B*,,$0</w:t>
      </w:r>
    </w:p>
    <w:p>
      <w:r>
        <w:t>2"((9"(9&amp;0 #$0 !("" ! #$ 2 " *,,- " 2( A99"" ! A( ? '!40#,,0.!#*I*,,$44('" " (("B(=9"'@*#$6!*,,*7"*L403G0.89( 9:9"'!4 !"!40G,0.0 #-0 *- 2 " *,,- A( (" = " ? " = !("" 99""'9"99?""!""? '! 40#,,0. "((44('" '(""!"?="! 40 ##$$G ! #, 9'B *,,$0 '9" 9 ? (" 9"' @*#$6"(!!(""!'!"9?""! "''! 40G,0."" "9"&gt;(0 #G0 #, 4( " *,,- " (9! = A( ? ' ! 40 #,,0. 9!"=9"'!99("!!2 "='*,,*0 #/0 #34( "*,,-A(9:!"B! "7 (9"!('9!9"'!## "*,,*0E"'""!H '!40##$$G "(("B(= (!40*#$$G0 '("9 ="B*,,$0</w:t>
      </w:r>
    </w:p>
    <w:p>
      <w:r>
        <w:t>)*+,)*,,- .-)/.</w:t>
      </w:r>
    </w:p>
    <w:p>
      <w:r>
        <w:t>' #0 "B ! " 2"!"" '9( 9 J!A'":!A.'!"70G/0#0M0-! "A&gt;""2!"""!** 'B#+-#N80 !"O!(9(!$,2" "4""!!("" 2=70/,0#!"4(!(9"&gt;((!!"! " ! / B *,,, N 80 ?A 9" A! '9"="'9(!("(9(B (70$+0*9 "!A0/,0* 80</w:t>
      </w:r>
    </w:p>
    <w:p>
      <w:r>
        <w:t>A9:("="*-2 "*,,-"!!("! $,2" !(""99""!#$2 "*,,- !": !(""0 " " !A!' ? " !(9(9! "'9(?A"=" B0 *0 &amp;'!A0+,0#=$!A!5.'!"!*32" #++G7 %8D E#09"'!" O9C(=A 9""9'"0 *0&amp;!"(O'"99"'(MA0*/0# A(: =GP9(0 $0 &gt; 9(! ! 9"0 (!(!"!9"'H0 $0 "!AB"&gt;"!A(!9C9"'!A"C" !A99"? :&gt; &gt;(( ! ! ! B"&gt;" ! $, ' #+## 78 " = A&amp;(" ! B"&gt;" 9"" C " 9"'706-80 (&gt;!A06/9( "?!(B"?"9"!=9C 'O'("!"!!(!9"'?"!?"0 F!!("!99"'"'9(!?(" !("&gt;!?""!(B"AC99"''(!"'0 = A0 63 0 # " 9( " ? ?A" A&amp;" 9 ! !(" B??"9"'9"9"'A"'9</w:t>
      </w:r>
    </w:p>
    <w:p>
      <w:r>
        <w:t>)*+,)*,,- .G)/. ! &amp;"&gt;"BQ " 9" ! &amp;"&gt;"B ?" !( " &amp; 9'":9"!(B"QA"AC9!9"! (M9'":0 -0 A9: " A 2'" C( ! 99 " 4"" &gt;&gt;( 9"=A!A(!!(! !('9!## "*,,*"40#G,0.7*L403G0.8'&gt;(4"? A( &amp; !" ! " A " 9 44( ! ' !9" 2" *,,*0 A ? #$ 2 " *,,- ? " "4' A( ? ' ! 40 #,,0. " (( "B( = " ( 99( = A(&amp;""(!'"9!0</w:t>
      </w:r>
    </w:p>
    <w:p>
      <w:r>
        <w:t>(? 99"" ! A0 63 0 # 9("( A = ? ""!((?A9 ""'9'!40#,,0. (#*I *,,$'!(!40#G,0.!!('9!*,,*0</w:t>
      </w:r>
    </w:p>
    <w:p>
      <w:r>
        <w:t>449(!!&amp;!&amp;"&gt;"B!A '!'"4A9 '"("C"4'('=A0630#!A"'99"' !&amp;"&gt;"B?"!("&amp;9'":9"!(B"" A9:=9"'!40*#$$G!99("!!2 "='*,,$ '&gt;(4"?9"'!40#G,0."("0 G0 B"?!4"!''"9 9""9O9( (9 "706!!""!A % B!:#2 "*,,, O!"B!'"""4!*#'*,,, )+/),,8"C"! ?''"!#+I*,,$'""?!4"=M! 40G,0."9R"A(9C"9(!A""#,9'B *,,$0 A( A &amp;(( ! !(" "'9" 9"?A !( (9 '!(!#,9'B*,,$''?" 2"!"0 /0 !?"9(:!!"O!'"!(""99"" ""?9"@,$*$G/3#(0</w:t>
      </w:r>
    </w:p>
    <w:p>
      <w:r>
        <w:t>)*+,)*,,- ./)/.</w:t>
      </w:r>
    </w:p>
    <w:p>
      <w:r>
        <w:t>4 * )(* * ' ( *</w:t>
      </w:r>
    </w:p>
    <w:p>
      <w:r>
        <w:t>5676 8 966 6 : /+" * 76</w:t>
      </w:r>
    </w:p>
    <w:p>
      <w:r>
        <w:t>#0 ( B0 76</w:t>
      </w:r>
    </w:p>
    <w:p>
      <w:r>
        <w:t>*0 A!'0 $0 !("" 99"" ! #$ 2 " *,,- "" ? 9" @,$*$G/3#0 -0 4' 9" ! ?A 9 4' 9( O ! !(" ! $, 2 !: "4"" 9 9" ''!( !( "B 4(!( ! (0 '('" !"D 8 "!"? &amp;'?!(""!("B""9!!("" ?(Q B8 &amp;9 9 ? '"4 " "' 9 " !'! !(""Q 8 9 "&gt; ! 9(0 44":D</w:t>
      </w:r>
    </w:p>
    <w:p>
      <w:r>
        <w:t>C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