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ATAS/406/2005 vom 16. April 2005</w:t>
      </w:r>
    </w:p>
    <w:p>
      <w:r>
        <w:t>GE Cour de justice, 2005-04-16, DE</w:t>
      </w:r>
    </w:p>
    <w:p>
      <w:r>
        <w:rPr>
          <w:b/>
        </w:rPr>
        <w:t xml:space="preserve">Quelle: </w:t>
      </w:r>
      <w:r>
        <w:t>https://mcp.opencaselaw.ch/entscheid/ge_gerichte_ATAS_406_2005</w:t>
      </w:r>
    </w:p>
    <w:p>
      <w:r>
        <w:t>FR: GE_GERICHTE ATAS/406/2005 du 16 avril 2005</w:t>
      </w:r>
    </w:p>
    <w:p>
      <w:r>
        <w:t>IT: GE_GERICHTE ATAS/406/2005 del 16 aprile 2005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%&amp;'()%*((&amp; +%,(-%*((' .+ + "+ " " &amp;/ "0 $ *- 1 *(('</w:t>
      </w:r>
    </w:p>
    <w:p>
      <w:r>
        <w:t>" "+ 2 " +</w:t>
      </w:r>
    </w:p>
    <w:p>
      <w:r>
        <w:t>!"#$%&amp;'( ()</w:t>
      </w:r>
    </w:p>
    <w:p>
      <w:r>
        <w:t>* ++ !</w:t>
      </w:r>
    </w:p>
    <w:p>
      <w:r>
        <w:t>!</w:t>
      </w:r>
    </w:p>
    <w:p>
      <w:r>
        <w:t>$ 34444444444 ), -!--.......... )/</w:t>
      </w:r>
    </w:p>
    <w:p>
      <w:r>
        <w:t>!! $ 54444444444 )!) $ 4444444444 ! ! +)!)+- 0( 0 ..........12..........0 1 3/4 &amp;'(</w:t>
      </w:r>
    </w:p>
    <w:p>
      <w:r>
        <w:t>56,7%5</w:t>
      </w:r>
    </w:p>
    <w:p>
      <w:r>
        <w:t>,7$89,6887 6+ 7: )!) ;..........0 1 1 ?!/ ! ( + !@&gt;!)1)!)))&amp;'(A7B(7997:!! )!) !*!+C+ !) (D +/=&gt; *++ 1 E..........F1 !+ / ) 79%7: 7G 799G- H..........+;..........0 :7+!=799G1 ;..........0 ! ( I.......... 0 )!) +)! ! ! /: )!) ! )) + +7 (=799G: 6: B?!6JB(79991=+'!+ ) /! )!): A: G 68881 ! ?( +! 35+' 4+ !)K:68%L9%A19$+'*//+ ! !/!1+)!! !! +! 05 !)+ ) )!!A'!&gt;*(*)!!+)(=: %: ' 1+) AB!68871))&amp;-E.......... !..........!&amp;-E..........1! ! !! )!) ;..........0 B&gt;*7G799G1+! 688LMJG/: A81&amp;!!)+! ?=! +! !! + )!)799%B&gt;*A8(799G: !/)#B &amp; - H..........1 !! 7G 799G B&gt;*&amp; /! ) )+! ?+ !!68%L9%A/:9$: $: - H.......... / ) ++ ! 77 B! 68871 )?! &gt; +&gt;**(!)!)!!&gt;7G799G6JB(79991 + =!)*)!!??)&gt;+ !! + ! :! !!))1+)!)+2..........0 1 !/! ( &gt;*(!)?!*!! * ++ &amp;) : J: )+ ) 7M N! 6887 &gt;#! +' ! 05 1 B! +)!!1 &gt;#! (! &amp; () * ++ ! / ) + - H..........: ' &gt; 5 ??) + =!) *!: $6 01 ++! !!&gt;* ?)+ !! &gt;)!!)B&amp;)"</w:t>
      </w:r>
    </w:p>
    <w:p>
      <w:r>
        <w:t>5A,7%5</w:t>
      </w:r>
    </w:p>
    <w:p>
      <w:r>
        <w:t>,7$89,6887 ! O &amp; !:)!)?!) P$79,68871( ,7$89,6887: M: (!)&amp;)+ =(! 1- H..........*!= )&amp;+! : G: A +!= 68871 - E.......... ! .......... &gt; -E.......... ! /)* ++ &amp;) AB!: 9: 6 ! =68871)?!&gt;() ++ ! :</w:t>
      </w:r>
    </w:p>
    <w:p>
      <w:r>
        <w:t>++)&gt;+ *)799%1 N+;..........0 *)!!)()&amp; 68LG66 /: M$Q &gt; *) (!1!!(!+)&amp;JAL67G/:A8Q&gt;* 799J!799M1! !))(!)!))*) ! +)1 +! *)(! +!(!&amp;9L$$9/:G8!6ALMG$/:M8Q&gt;* 799G1 !!N&amp;(!)!)$L8$%/:9$:)!)?!) PJ$%,68871( ,7$78,6887: 78: ?//'5B! "? *!! C +) *//+ !!/! &gt; +!799$&amp;799G )!)! ++ '5(=C=)?))!++ ! * ?)( 3/: 68)=68871A8B(!77 68864: 77: 77(68861*//+ !!/!))*#! + *+' +!= )!): 76: -E..........!..........&gt;-E.......... ! )!) $ B 6886 &gt;#! (): )(! +))! *"! &gt; )!);..........0 (I..........0 : !+ +!'!C+&gt;)&gt;-E..........(!/) )!)+ *++ ! !!*+ (!*!++!!?) ( ? + 0 R 0 : !! + (! N #! !)! )? ) + +C /)1 ( +! ++)!1:I0EHH 0 :*)" * + ! ! ! / *(;..........0 +!)+ B! =: ?! !!&gt;*79961;..........0 (! !! + !!+ / !+ !&gt;*/=&gt;!!&gt;*)!!' = + &gt;1 ?S &amp; !!1 !! *) ! +!:/!17996&amp;799$1) ! + ?((!+#! !!)+ !!/!)!!+ !/799$:*!/!</w:t>
      </w:r>
    </w:p>
    <w:p>
      <w:r>
        <w:t>5%,7%5</w:t>
      </w:r>
    </w:p>
    <w:p>
      <w:r>
        <w:t>,7$89,6887 ())799$&gt;+ (!*+)!)" ):/! ! )!)"")+'&gt;! '(3+'M41* )!) +)!( /! C - 3+' G ! 94 ! * )!) ( /!3+'7841(:*! ! 1!&gt; / *= +! ( +!+=" !)?!)!) (?)+'!'799A: ! !)++!&gt;'79961)!! !!)?( ( !!C1&gt;'799A1;..........0 (!"&gt; ) ++ C!(! *)&gt;(! !! *) 1&gt;* )!!!(!A799G1&gt;;..........0 (! N! + *&amp; &gt; - H..........+ !!:(!/! - H..........)=799M: !5&amp;1(!)) +!!/&amp;T..........0 !=(!#!)+ ):- H..........(!C+&gt;)&gt;*)!! )!)+ ! !(!)1&gt;(!+!!= 1 +!1): (1! (!!/))+!! )!)! &amp;+! !1*)!!++ =) ++ )!):!/!((!!+C !&amp; !!+ : 7A: *+ "!))!: 7%: !)?)+! !+!!&gt;= +! D !F&gt;!:</w:t>
      </w:r>
    </w:p>
    <w:p>
      <w:r>
        <w:t>+ 7: ?( * ?! B34)!) /)!!!)1 '7 N!688A1=! 1 + )$ B?1 !+)!!(5+)!1$++)!!7JB? 3!:7!:!$J4: 0!&amp;*! *)! 7JB?1+=/)) 6M B( 688% 3 K 7A8 78J41 ?( +!)1 7A /)(1 + ! !! ?! +!!! = !</w:t>
      </w:r>
    </w:p>
    <w:p>
      <w:r>
        <w:t>5$,7%5</w:t>
      </w:r>
    </w:p>
    <w:p>
      <w:r>
        <w:t>,7$89,6887 )? &amp; ! B? !!1 1 *!!!*)! (CB?: 6: / )! &amp; L!: $J : 7 !: ":7 1 = ! U!!&gt; !!! +)(&amp;*!: $J &gt; !!(&amp; /))*5(!((! 68)=79%J:0 +)!+ B?*+'!)!=: A: /))+!?)) ! J ! = 68883 4!!)(?7B(688A1!U! /! =+ ! )? * 01 !! &gt; *!: $6 0: ) 1 + =!) *+ *+(!&amp;*!:$6 0!!G7 ! G6 '?! * ( ! ((! 3 04 ! )!) = ?): *+' ! ! !/ )? + + ! (? B&gt;* A7 )= 68861 )? ++ &gt; '? ++= ! (? ! O /! B&gt;! )!! !+ !3 K76M%JM :74: %: C ! L!: G61 : 7 01 ! )+! L ?+! &gt; +! /!+( + ) )+! )L)&amp; +! ! O ?!1! !1&amp;LC+! L)&gt; &amp; +!/! ?=:</w:t>
      </w:r>
    </w:p>
    <w:p>
      <w:r>
        <w:t>!!&amp;!!!+ ! 1L?!L L) +)+! &amp; )L //3/: K776G1 :%Q79GJ+: %9A4: &gt; !)(L!+= + +)&amp; )++! + ?)1)!++=3!:G61:6 04:</w:t>
      </w:r>
    </w:p>
    <w:p>
      <w:r>
        <w:t>= /)) 3K 4 + ) ++ &gt;L +! V ?V+ ! +)!)1&amp; +! ! O ! U!1 L ! ! L!!L!!! +!+!&gt;1&gt; ! +!!! + ( !! 1 + ! B!/ =?! )+ ? 3 K 77J M$1 : A=Q 77A 7G71 :6Q776G1 :%17$GQ78G$61 :$Q79GA1+:78G4: /!)!!! !!&gt;LL !1 &amp;!&amp;&gt;Y !!)/! =: //!1&gt;=!+!/! + ) !!(!!!! ?5!)#!1?))1 +!&gt; !=C1 )B&amp; //! ?1 ! O ! ) ! !/)1 &amp; O L)!! ! !L(! !)!))+ )!+(!#! !): !5 &amp;1)!1 (!#!?))1 U!L)!! !/1 ! )!(+ ==3/: K77J7J7 :%Q77JM$1 A=Z79981+:%7$1 K77A7G6 :6 ()/:Z79GM1+:J8M4:</w:t>
      </w:r>
    </w:p>
    <w:p>
      <w:r>
        <w:t>0 B+1 ?!)+!)( &gt; !! +(!+#!+Y1+ !/B&gt; /!3 K77A 6$G1 :AQ79GG1+:7AMQ 789961 :9!#!!)Q 79GA1 +: %MM4: &gt; !! ! + * ( *)!! +)(= + ) A' : *! &amp; !5&amp; &gt; &gt;*=! ?:K ' ! !! &gt;+ ! )+! ? !/)AB!68871 +!))+)+! *' ?+)(&amp; *!:G6:7 0379981+:A864:</w:t>
      </w:r>
    </w:p>
    <w:p>
      <w:r>
        <w:t>0 *!:G6 01)+)+! &gt;)=!(" ! O(! ?: ?(!'&gt;L !!! &gt; !! +(!+#! ()+ !/B&gt; !//!3 K76J%%% :A1767AG% :A==1AGG :A4: /!1 L+ =!)+ )+) !! + ) (!1 ?=+!)+!)#!(B /!QB ( ? &gt; ) )+! 3 K76A7J :$4!!&amp;+!&gt; !)</w:t>
      </w:r>
    </w:p>
    <w:p>
      <w:r>
        <w:t>5M,7%5</w:t>
      </w:r>
    </w:p>
    <w:p>
      <w:r>
        <w:t>,7$89,6887 $L!:G6:7/ 03/! ?=4:/! )?!)!)+!):</w:t>
      </w:r>
    </w:p>
    <w:p>
      <w:r>
        <w:t>- H.......... / ) ++ ! 77 B! 68871 - E..........1..........!-E..........A+!=68871 ! !+!3!:G7:6 041 +!!+ )7$ B!7$ N!3 K +=):K:E:6M/)(799J4: J: )+ )&gt;#!()* ++ ! / )+- H.......... 7M N! 6887 ! * ++ ! / ) + - E.......... ! .......... &gt; - E.......... 6 ! = 68871 !)A8B 1 !&gt;* !(=&amp;/ 3!:G7:A 04: M: *)! ! C!) C!! ! C &gt;#!1 B!/ B C: G: 5 ! )!) ! * // +)! = 7 N! 688A / )!&amp;*!:A:A: 9: C!L!:$6 01L+ L) ( !++! !! ! +)???(: ++&gt;L!:$6 0!+ ! +)379G9+:77M4: 78:</w:t>
      </w:r>
    </w:p>
    <w:p>
      <w:r>
        <w:t>*+'1 ? !+!) !! =+ /! )!) I.......... 0 + !! K:68%L9A%19$+)!! !! +! 05 + )!)799%&amp;799G1 + C !! )"A8 (799G1 !688LMJG/:A81*!C! !)/: !! !!&gt;! !+ !!): 77: L! 7% : 7 01 )! ( !: A% ! : 01 +! L =?! + L+ !! ) !(5 &amp; +! (+ + !! : + ! +' +!= !()&amp;)1'&amp;&gt; !! +!+!#!)!/L =B!) : L =?! + + =!) L+ L&gt;!!+ !!!S" !( ! ++! L!:$6 01 &gt; !U + L =?! )+ !'! ? )3 K7777MA1 :6Q7G87GJ1 :71796 :6Q 79G$+:J%J1 :A4: K //)C+)!&gt;* =?! )?)+ ? ! #! &gt; O ? ! N &amp; ( ! !! +)???(1+*+ !! &gt;* = ? + ! 5 =(! ++! +!!!&gt;*+ L+ + LC! + ! O + =!) ! ??)3/: J88A!(LK 0++! !! 5 Q K77%M91 :AQ77A6$J1 :AQ79GG1+?7AJ1 :AQ K7777MA179G$1+?J%91 :6:4: V ?V1/!!! !+ +" &gt;+)!+ &amp; LC!) &gt; +! C / )( + !!53/: J88%4: &gt;L!L )!) L("&gt;! ) 1 ?&gt;L &gt;! !! ! + )?? &amp; ( ! + &gt;)+ !L# ? !! !:</w:t>
      </w:r>
    </w:p>
    <w:p>
      <w:r>
        <w:t>* 1 *C!!?! 1-E.......... &gt;-E..........!..........)!!!! )!) B&gt;* 799G1 ! &amp; &gt; - H.......... + / ! 1B&gt;*&amp;/!: !' ! &gt;!!=! &gt;!)* ?/ )!) * L+ +!#! =!C?)! ! + +=!1!! !&gt;!# !379M61+:J984:&gt;L ! !LC?&amp; !)? ! #!)()L+'&gt;L +! !!!1 !' +!=!)!?! 1L+ L!))5: &gt;**?!* )!) *!!! &gt;* ! +! ++! 3 79M61 +: J98Q 79MG1 +: 6J74: //)! == *+ )?!1 &gt;* *?! *++) + =!)= ?*+ *!! * )!)//!)!/!+ (!+! !! *!)+&gt;*B?!]&amp;! ! &amp; ]= !+=&amp;(*!+# )!) "?) *!( !! )B&amp; + &gt;* *?! ! &gt;* N + + +) + )(! /!: ! !! ! &gt;*!! /! &amp;! ! )???( &gt;* ! O+?! +! ! ? !(!)( )!)*)!!+ =! (?= 3 K +=) : 0 : 67:8%:79GG4: +! ( &gt;* !! +! !! 1 *+ *! + !!! =+!)! +*!: $6 0&gt;* +!!&gt;*+ *+ !*&gt;!! !!) =379G$1+:J8%4:K B?)&gt; *)!!+ &gt;*C+') )*! )+ +!!&gt;!! */!&gt;*??(://! ))&gt;* +!+ ! *= !) &gt; /! ++U! 5/!( ( ! ++! !' * 03 K +=)-:T:68:8$:79GG4: *!!&gt; !&amp;+#!!(!+ !!&amp; )!)+ +!! // &amp;??!+!1&gt;+ ( !! )! / &amp; ?! !1 ! /! ?(379GA1+:7864: 7%: )/ '?! &gt; - E.......... /) )!) + *++ !*+ (!*! !)!!+ +)!?) 9/)(79981+ &gt;*/+!)? 7996+ +C/)1!&amp; ! &gt;*(;..........0 +! )+ B! = ):++U!)!)&gt;)/ !+ &gt; *??( ? ) &amp; !!! &gt; (!): !(==!+))&gt;*! *&gt;!! *)) "? : ( +C ( GL7$8L888 /: ! ! (! !! "? + )!)#+')! !!" *+ (!&gt;*!/!+)!)" )1 799$)B&amp;:+! ! !!&gt;*+ * +! &gt;* + ! *&gt;!! !! !! ) =:</w:t>
      </w:r>
    </w:p>
    <w:p>
      <w:r>
        <w:t>577,7%5</w:t>
      </w:r>
    </w:p>
    <w:p>
      <w:r>
        <w:t>,7$89,6887 =) '&gt;+ !*C+ !! *!+ ! )!! + "1 *!! &gt; + C +!= *)!! ) + +!: !) ?! &gt; )!! +!= *)!! + ?(! ) ) ! 7996 ! 799$: K ! +! ( &gt; !! /' !! +) ( *+ ! !!: ' )! 1 )!) !) ? //!)!) !&gt;**)!!+!!!)3!!/1 !/ 4:!!N"&gt;)1+))!+&gt; )/1 = &gt; *&gt;!!! //!(! !! !1 (!+ !!//!+ (*=*)): + "&gt;) !! !! ! )+!=!(!:/!&gt; !! 799%! 799$ *! + )!) &gt;!!) ! !!) # &gt; !! *)!! + ?(!) )B&gt;*&amp;!!)!!+ !/799$) ! =!=( !)/( *!))!!: K ! U! &gt; ! ! + = !! *! + + ( !(!) )!) ( //!) /'=C&gt;5(!//: */)(799%1!! /' )!)!)!+ + 3/:+'7M$"?)4: ! / + = &gt;/ )?' )?? + *!! !! * ! + )!) + *799J!799M1)!) !!)+@!*+!+)/&gt;**&gt;!!! +!+) !! :</w:t>
      </w:r>
    </w:p>
    <w:p>
      <w:r>
        <w:t>! ! !) + +! * )!) )! (: '(! ( N! + +&gt;!+!/799G:+U!=/ +)!&gt;+ =!)!+??): ( )! ! B+ ! ) - E..........1 - E.......... ! .......... (! #! ! + = ?)&amp;: ++ ! + )&gt;! (): 68: - H.......... ' &gt;! &amp; &gt;* * + &amp; )+ ?=+1/!&gt;**)!)!!&gt;7G 799G6JB(7999: 0*?!&gt; !!) ?*!:$6 01K +)( ! &gt;*!!* )!) *+ "? !1=* *!! + =!)="?* &gt; &gt; !!)+ + !!) !):! ( (&amp;&gt; !+ = *!! * !++ =!) / )*!:$6 0+ ?)&amp;(! !) *!! 1 O5)!!)B&amp;))3 )!))!! (=4!&gt; (!!* +)' &gt; 79 )= 799M1 )!) (! )) !/ &amp; I..........0 ! &gt; &gt; - H.......... ! (</w:t>
      </w:r>
    </w:p>
    <w:p>
      <w:r>
        <w:t>57A,7%5</w:t>
      </w:r>
    </w:p>
    <w:p>
      <w:r>
        <w:t>,7$89,6887 !!1 )!)*++#!!&amp;)+ =: (!)?! ++ &gt;* /)( 799% )B&amp;1 !! /' )!! )! !! +"&gt;: - H..........*)!) !!&gt;7G799G6JB(7999: - H.......... !!+/ ( ??)+ =!) *!:$6 0:*( &gt;) !/&gt;+!!! + !!C=1 !&gt;+ =!)+ !!&gt; )!) !*!!:0 ++ ! ' ()&amp; !!+)!! !! !)+ *&amp;/799G1 !%L7M$/:J$:</w:t>
      </w:r>
    </w:p>
    <w:p>
      <w:r>
        <w:t>57%,7%5</w:t>
      </w:r>
    </w:p>
    <w:p>
      <w:r>
        <w:t>,7$89,6887 " +6 + "+ " "</w:t>
      </w:r>
    </w:p>
    <w:p>
      <w:r>
        <w:t>$ =&gt; ? @ A8 &amp;-* #</w:t>
      </w:r>
    </w:p>
    <w:p>
      <w:r>
        <w:t>7: B ! ,7$89,6887! ,7$78,6887 P ,7$89,6887: &gt;</w:t>
      </w:r>
    </w:p>
    <w:p>
      <w:r>
        <w:t>6: )(=())+ )7M N!!6 ! = 6887+! ?( +! ?) !- H..........*+!!1-E..........1-E..........! ..........*!+!: $ &gt;</w:t>
      </w:r>
    </w:p>
    <w:p>
      <w:r>
        <w:t>A: '(* ++ ! / )+- H..........&amp; %L7M$/: J$: %: '(L ++ ! / )+-E..........!-E.......... !..........&amp; 688LMJG/:A8:</w:t>
      </w:r>
    </w:p>
    <w:p>
      <w:r>
        <w:t>$: )= !+!! !! ! : J: !&gt;+ )!?!!: M: / +!&gt;L+(!/ !+)!#! ) A8 B ' !/! + + ) ) =/))10"[\" /&gt;J1J88%</w:t>
      </w:r>
    </w:p>
    <w:p>
      <w:r>
        <w:t>1! C+: ) +! #! + ?): ) ! W 4 &gt; C!! &gt; ) ! ) =! ! + ) !!&gt;)Q=4C+ + &gt; !/!+ ( !! !) Q4+ !?! +)!!:0) !!+! ))!))) !!4=4!451 =/))+ +!!' &gt;L ()(=:) ! ! B !1 &gt; ) !!&gt;) ! L( ++ &gt;)!)C+)) !3!:7A6178J!78G4: ?//'W -5 I</w:t>
      </w:r>
    </w:p>
    <w:p>
      <w:r>
        <w:t>)!W T</w:t>
      </w:r>
    </w:p>
    <w:p>
      <w:r>
        <w:t>+ / +)!#!! !/)C+!&gt;L&amp;L///)) +?//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