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ATAS/406/2004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https://mcp.opencaselaw.ch/entscheid/ge_gerichte_ATAS_406_2004</w:t>
      </w:r>
    </w:p>
    <w:p>
      <w:r>
        <w:t>FR: GE_GERICHTE ATAS/406/2004 du 18 mai 2004</w:t>
      </w:r>
    </w:p>
    <w:p>
      <w:r>
        <w:t>IT: GE_GERICHTE ATAS/406/2004 del 18 maggio 2004</w:t>
      </w:r>
    </w:p>
    <w:p>
      <w:pPr>
        <w:pStyle w:val="Heading2"/>
      </w:pPr>
      <w:r>
        <w:t>Volltext</w:t>
      </w:r>
    </w:p>
    <w:p>
      <w:r>
        <w:t>!""#$!"%%&amp; !#%$!"%%#</w:t>
      </w:r>
    </w:p>
    <w:p>
      <w:r>
        <w:t>'( )(* * ' ( * $+ , - ./ "%%#</w:t>
      </w:r>
    </w:p>
    <w:p>
      <w:r>
        <w:t>00000000000</w:t>
      </w:r>
    </w:p>
    <w:p>
      <w:r>
        <w:t>11 * ' *2* !" "!#$ %# !!&amp;'</w:t>
      </w:r>
    </w:p>
    <w:p>
      <w:r>
        <w:t>())*$()++, ")(*" 1 -. / &amp; ). /00000000000' ,. #&amp;1 -23+ !!' ! 4% !45&amp; 4678! 9!#!' ! : ; #! -22? ,- '&amp;1-222 9 '!" 9! &amp;!!@9'7' ;1 &amp;4! &amp;4! : #! )+++ -$ &gt;#! )++- &amp;&amp;! %7B@! )+74&amp;!. *. &gt;#!@1)++-/&amp;/00000000000#!'&amp;&amp;C!!!@ %7 '1!&amp; 74!!. # '! 9! &amp;!! '' #=# -#&amp;1,-1)++,. 3. )3D)++,/&amp;/00000000000;! #! &amp; !4&amp;:E/ @ 1''=!!' 9 -A&gt;#!)+++-$&gt;#!)++-. A. -)4&amp;1)++,/&amp;/00000000000944'@ '!!4'!'. E &amp;! '8&amp; 75&amp;8 "&amp;F&amp; 4#! ! &amp;!' 75&amp;8;!4&amp;!&gt; G=!!%&amp;H. &amp; !@ == '8!@!4!&amp;4!. ?. )?1)++,84'&amp;! 9 '!!&gt; 944!! 9'&amp;!=;/&amp;/00000000000#!1''=!!' 9</w:t>
      </w:r>
    </w:p>
    <w:p>
      <w:r>
        <w:t>; '4'' )3D)++, # &amp; . 2. )-#&amp;1)++,/&amp;/00000000000!1 !: E !!! )) #&amp;1 -2*- : ' &amp;4 ! # 9!' &amp;4' #1 :. *2 . , ! &amp;!% 75&amp;8 --#&amp;1-2?, @1''=!!' 9</w:t>
      </w:r>
    </w:p>
    <w:p>
      <w:r>
        <w:t>'! *4'!'! -A&gt;#!)+++-$&gt;#!)++-.</w:t>
      </w:r>
    </w:p>
    <w:p>
      <w:r>
        <w:t>'; 9!! 4 9==! 9&amp;4! : '.</w:t>
      </w:r>
    </w:p>
    <w:p>
      <w:r>
        <w:t>())*$()++, "*(*"</w:t>
      </w:r>
    </w:p>
    <w:p>
      <w:r>
        <w:t>1 * )(* * ' ( *</w:t>
      </w:r>
    </w:p>
    <w:p>
      <w:r>
        <w:t>3454 6 744 4 2 .$" * 54</w:t>
      </w:r>
    </w:p>
    <w:p>
      <w:r>
        <w:t>-. '#1. 54</w:t>
      </w:r>
    </w:p>
    <w:p>
      <w:r>
        <w:t>). &gt;. ,. =&amp; 4! ;9 4# =&amp; 4' F '! ,+ &gt; % !=!! 4 4! &amp;&amp; ' ' !1 =' ' E7K!L7=;! $ $++*</w:t>
      </w:r>
    </w:p>
    <w:p>
      <w:r>
        <w:t>! C&amp;4!. '! 4 F 48'. &amp;'&amp;! !M ! !! ; '!! ;' 9#44 ;''C4' !':.-,)-+$-+?&lt;.</w:t>
      </w:r>
    </w:p>
    <w:p>
      <w:r>
        <w:t>8==!%M</w:t>
      </w:r>
    </w:p>
    <w:p>
      <w:r>
        <w:t>6E</w:t>
      </w:r>
    </w:p>
    <w:p>
      <w:r>
        <w:t>'! M</w:t>
      </w:r>
    </w:p>
    <w:p>
      <w:r>
        <w:t>'!/</w:t>
      </w:r>
    </w:p>
    <w:p>
      <w:r>
        <w:t>4!=&amp; 4'F!=!'C4!!!;9@9==!=' ' !48==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