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ATAS/405/2024 vom 4. Juni 2024</w:t>
      </w:r>
    </w:p>
    <w:p>
      <w:r>
        <w:t>GE Cour de justice, 2024-06-04, FR</w:t>
      </w:r>
    </w:p>
    <w:p>
      <w:r>
        <w:rPr>
          <w:b/>
        </w:rPr>
        <w:t xml:space="preserve">Quelle: </w:t>
      </w:r>
      <w:r>
        <w:t>https://mcp.opencaselaw.ch/entscheid/ge_gerichte_ATAS_405_2024</w:t>
      </w:r>
    </w:p>
    <w:p>
      <w:r>
        <w:t>FR: GE_GERICHTE ATAS/405/2024 du 4 juin 2024</w:t>
      </w:r>
    </w:p>
    <w:p>
      <w:r>
        <w:t>IT: GE_GERICHTE ATAS/405/2024 del 4 giugno 2024</w:t>
      </w:r>
    </w:p>
    <w:p>
      <w:pPr>
        <w:pStyle w:val="Heading2"/>
      </w:pPr>
      <w:r>
        <w:t>Erwägungen</w:t>
      </w:r>
    </w:p>
    <w:p>
      <w:r>
        <w:rPr>
          <w:b/>
        </w:rPr>
        <w:t>E. 19</w:t>
      </w:r>
    </w:p>
    <w:p>
      <w:r>
        <w:t>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 Que selon la police d’assurance, le contrat est régi par la LCA, de sorte que la compétence de la chambre de céans pour juger du cas d’espèce est ainsi établie ; Que la partie demanderesse peut retirer en tout temps sa demande (art. 65 CPC) ; Qu’en l’espèce, la demanderesse a déclaré le 27 mai 2024 qu’elle retirait sa demande ; Qu’il doit en être pris acte ; Que la cause est dès lors rayée du rôle ; Que les dépens sont compensés ; Que, pour le surplus, la procédure est gratuite (art. 114 let. e CPC et art. 22 al. 3 de la loi d’application du code civil suisse et d’autres lois fédérales en matière civile du 11 octobre 2012, LaCC – E 1 05).</w:t>
      </w:r>
    </w:p>
    <w:p>
      <w:r>
        <w:t>A/692/2024 - 3/3 -</w:t>
      </w:r>
    </w:p>
    <w:p>
      <w:r>
        <w:t>PAR CES MOTIFS, LA CHAMBRE DES ASSURANCES SOCIALES :</w:t>
      </w:r>
    </w:p>
    <w:p>
      <w:r>
        <w:t>Vu l'art. 133 al. 3 et 4 let. a de la loi sur l’organisation judiciaire du 26 septembre 2010 (LOJ - E 2 05)</w:t>
      </w:r>
    </w:p>
    <w:p>
      <w:r>
        <w:t>1. Prend acte du retrait de la demande en paiement du 27 février 2024. 2. Raye la cause du rôle. 3. Dit que les dépens sont compensés. 4. Dit que la procédure est gratuite.</w:t>
      </w:r>
    </w:p>
    <w:p>
      <w:r>
        <w:t>La greffière</w:t>
      </w:r>
    </w:p>
    <w:p>
      <w:r>
        <w:t>Julia BARRY</w:t>
      </w:r>
    </w:p>
    <w:p>
      <w:r>
        <w:t>La présidente</w:t>
      </w:r>
    </w:p>
    <w:p>
      <w:r>
        <w:t>Catherine TAPPONNIER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