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ATAS/405/2005 vom 9. Mai 2005</w:t>
      </w:r>
    </w:p>
    <w:p>
      <w:r>
        <w:t>GE Cour de justice, 2005-05-09, DE</w:t>
      </w:r>
    </w:p>
    <w:p>
      <w:r>
        <w:rPr>
          <w:b/>
        </w:rPr>
        <w:t xml:space="preserve">Quelle: </w:t>
      </w:r>
      <w:r>
        <w:t>https://mcp.opencaselaw.ch/entscheid/ge_gerichte_ATAS_405_2005</w:t>
      </w:r>
    </w:p>
    <w:p>
      <w:r>
        <w:t>FR: GE_GERICHTE ATAS/405/2005 du 9 mai 2005</w:t>
      </w:r>
    </w:p>
    <w:p>
      <w:r>
        <w:t>IT: GE_GERICHTE ATAS/405/2005 del 9 maggio 2005</w:t>
      </w:r>
    </w:p>
    <w:p>
      <w:pPr>
        <w:pStyle w:val="Heading2"/>
      </w:pPr>
      <w:r>
        <w:t>Volltext</w:t>
      </w:r>
    </w:p>
    <w:p>
      <w:r>
        <w:t>! ! "#$% #&amp;%'%"% #( ")(* $* #% ("$% $*% +, $- . / !</w:t>
      </w:r>
    </w:p>
    <w:p>
      <w:r>
        <w:t>0/ 12222222222</w:t>
      </w:r>
    </w:p>
    <w:p>
      <w:r>
        <w:t>33$% $* #% *4("$%5*#% !"#$%&amp;'() **+,</w:t>
      </w:r>
    </w:p>
    <w:p>
      <w:r>
        <w:t>-$."/-%&amp;&amp;. 0%-$10 % 3 $2 3*4444444444**,$$5*$"6% *),7( 89+599,77*: +*);* ; )*,?*, +*7* %6++** 0= ()2 *)*, ** @ )* :* *)7A+**@*@B9+ 7)75? , * )*, 7 :* () $ 7+;%&amp;&amp;&amp;%/9,)*%&amp;&amp;% @?,,,**,* ; ,2 99* *7*, )* 7+ * ($.7+;%&amp;&amp;$ *7*, )* 7 , * ,+*,2 62 4444444444 7,** =3D +, * * :*:* ,$&amp; ,+;%&amp;&amp;$? **, ,)?, 77* +E+ 7** ; 992 ::,, 8+ +7,+*F77 $% ,+;%&amp;&amp;$G2 12 $.9,)*%&amp;&amp;%@ + 44444444444444444444 7,** =3D :* * ,, ? 7* ,A!0;:*? 99* , ,)?* 7;(+ *;**, 79 ;, @ **7( &gt;99* &gt;+7*$+%&amp;&amp;%A, * AI+:2 /2 +, ** ** *:*?&gt;,,5, %.%#7+;%&amp;&amp;% )* :* D2 &gt;* A7*** *:* 7;; 7!7A* 7* 9*; &gt;,A!0;:*+:),)(,,2 $%2 &gt;*,, ,7, + 7* 9+ %67+;%&amp;&amp;%77!7A***)0+ ++;*9,* A*? ++; *9,* * 8* 7* ; $""")::)*J%&amp;&amp;$2 $'2 77 %/ ; %&amp;&amp;% =4444444444 4444444444 ,7+ * **? +:* D ), ? 8;*@+A2 $.2 77 %% 5)* %&amp;&amp;' , @ &gt;99* &gt;0 *)* *,F*07(&gt; G44444444447, *:* L − 7!7A* 7*9*; 7*$""" − ,A!0;:*+ 7*$"/&amp; − , ,7*9,* 7*%&amp;&amp;$2 7*,?&gt;*7*, )* 7*,*5 ?&gt; *)*, &gt;,* 8*:*; 7 &gt;* * A*? &gt;, ,7*9,*),A!0;:*+2 $62 $6)*%&amp;&amp;'+, ** )*+, *,:* 3 F*07( C3G 4444444444 *+, ? *:+ :*?,**99*777*, )* &gt;,2 +E+ =4444444444 M4444444444 77 %')* %&amp;&amp;' , ? *:* * 5 * ,+*, * 7 ? A7*** 7 ;* :*? ,, 7:++,7+*%&amp;&amp;'7**+ ,7 2 $12 $&amp;)*$#)*%&amp;&amp;'&gt;,,,A7**,:@**? 7***? A*:* )*, N *:* 7,* K ,+ &gt;,*:* *? ,, 7,2 *+ 5J &gt;A! * ,, 99*+*7*,,+*: ?**99 &gt; 7,9:**,2 $#2 $$ )* %&amp;&amp;' : 7* 99, @ &gt;DI7* ,+, A* A* 7 :*+ +7*?, ( :*?;;*2 $/2 $% $#+*%&amp;&amp;'&gt;,,5,@7***? :*N *:* 7;; , 7? 7!7A* 7* 9*; ,A!0;:*+,,7,27*7,* 87;(+:*? 7!7A* ,*8:+9) &gt;,7?2</w:t>
      </w:r>
    </w:p>
    <w:p>
      <w:r>
        <w:t>-$."/-%&amp;&amp;. 06-$10 7***; &gt;;)&gt;,)***?,+!:7A*? 7!7A* 7( ?? +* ): *? ) *&gt;A!7A( &gt;O 2 $"2 $" 7+; %&amp;&amp;' 4444444444 +* @ &gt; 7* 77 @ +7,7,*,?&gt;*99* ,5@ &gt;, ,7*9 ,* 7*%&amp;&amp;$2 %&amp;2 / ; %&amp;&amp;' 4444444444 FC3G , ? 77 :*? * 7+* 5 7 *+** 9*;5*) )*,7*7*, )*2 *:, ? *:*)*5?&gt;@)*@99* ,+*,* !7,7?2 ?***7*? +*70**?+*,)* 7*7+* 7 * *:* 7;;,7?, ,+? 7,*9**,7 *:*&gt;; &gt;**?)2(</w:t>
      </w:r>
    </w:p>
    <w:p>
      <w:r>
        <w:t>-$."/-%&amp;&amp;. 0#-$10 7** , 7? * **? 7)* E * ,,++5I &gt;77,** 7*, )* ,* 2 &gt;87 ), 7 * ?&gt;* &gt;)* 7 &gt;*+7* ? 7* 7,* , 8*0 ,7*9 *+7 ++ &gt;)* ::,, 344444444442,8*0 ,7*9*787*?+5* 7*@)+*; 7*8 2 C 7 A,7*? * * &gt;! )* 7 * 7 ++ 7*)*+ *?*+;*,:(+:7* ) ?&gt;* &gt;! )* +A+ 7 &gt; + A,7*? @ 77, ,&gt;,A *+,2</w:t>
      </w:r>
    </w:p>
    <w:p>
      <w:r>
        <w:t>?**7*, )*&gt;87* ,,?&gt;*8** 77 *+7 ***7* ,7* 7*, )* &gt;7 *,* +***?;5*) 70**? &gt; 72 ,7* ), &gt; * *)* ,7A,+(7+;5*97)E?*9*,*,* 7**(+ *99** 7 ** 7*, )*2 &gt;,*+**9** 7** E *+7*;**, @ ; 7 ?? +* ,7) &gt;*+7 ++; *9,*2 ,* ;* ,* ,7 @ ?* )**7 *@,*,*)* &gt;! ;&gt;87,*:,,?&gt;)* !7 &gt;*2 ** *99, ;* ,0 7A!*:*? 99, )* ,),, * *+ 7* 9*; ? ,* 99*)+ *+7*?, * *+* 2 ! )* ;A,*?7+ &gt;)*:)AS7* 7,*,@ !9* 9*;2( +? 7*7,*7!7A**:7*9*;**) 9*; ),:,*) 87*? ::)* * ; *@ ,+**&gt;*+7 ;7,*,5*9***7*, )**+7L$G &gt;*)*,8,7,;+%G *)*,7*+8*:*; @ &gt;*9 ; &gt;*)*, 8, 5?&gt;** * * ,* 8E++ +*, 7 7*, )* ** ) *** &gt;*+7 7* &gt; 7 *,* +*;5*) &gt;72? +E+?7 ,,+ +, *8 +*? ; 7,, 7 &gt;, Q**7*, )* 6&amp;R)@)?&gt;*&gt;:** &gt;77,**)*+;;++, *0A,*?, ,?7* &gt;)* 7 )*, 7* 7+; %&amp;&amp;$ ?&gt;* 99* &gt; ,A!*+</w:t>
      </w:r>
    </w:p>
    <w:p>
      <w:r>
        <w:t>-$."/-%&amp;&amp;. 0/-$10 A*?,,+7,*, 7* &gt;*)*,79* *))*+;;+*+7*;2 &gt;87 *+, ? + , 7* 79* &gt;,* 7 )*:;*7 @+,*7*, )*2 +,*0*77,,*+A,*?+*&gt;:** 7+7* A:79,?++ 7** )* 77*;*2&gt;*)*,*8*:*;@8 6&amp;R 7 *+ +, *0+*? A,*?2 &gt;:** 7,9, &gt; *)*,7+ A:+9,? 7**&gt;8P7* 7***2&gt;!)*7**77 *+** 7 A:2 * *?, ? &gt; 7* ) ,* * ,* 7 7;; ? 7* 7 *)*, 79* ? ?&gt; * ) 8 ,A!*? +? +*)* ** ? ,99,* 7:, *79*2 ,:+ *:, ? 7*, )* 6&amp;R</w:t>
      </w:r>
    </w:p>
    <w:p>
      <w:r>
        <w:t>* 7 +7</w:t>
      </w:r>
    </w:p>
    <w:p>
      <w:r>
        <w:t>&gt;,A!</w:t>
      </w:r>
    </w:p>
    <w:p>
      <w:r>
        <w:t>,? *79*2 %%2 $&amp;9,)*%&amp;&amp;.4444444444++* 7**7@,7!7A* 7*9*; &gt;*:** ,+*, +*)*+;;+,A!*?2 ),?&gt;874444444444 )* ,* ! + :*? +7:, &gt; ! ++; *9,*Q;5*)+:E+5+*?7 7 **? ,7A!*:*? +* ;5*), ,* *( ,)?7!7A***)7**+8 7*9*;2&gt;!)*,,,:+;5*), &gt;8+2 *:, ? &gt;87 )* , &gt; 7*, )* 6&amp;R *)*, 79* 7,* ? 9 *8 ; &gt; * 7* )* *99** ? + 79* &gt;,*7,*2 %'2 ,** %)*%&amp;&amp;.&gt; * ,,? 7*$.7+;%&amp;&amp;$ F ,; ,* &gt; &gt; G 7*, )* &gt;, ,* * ,;+ * ? ** ) *:+ +, *8 **!)** &gt; +*7*, :* * *)*, 6&amp; R ?&gt; +*0 ;, :, &gt;*)* *, 6&amp;R*,*!,2 ** @ 7* $. 7+; %&amp;&amp;% * @ +*0 ,, @ &gt;,2 %.2 %&amp;)*%&amp;&amp;.&gt;,9+,77** ,**7,*, ,: ? , , * 7+* ;+ 7 &gt;8 ??*)*,*)*7)*7* ;7</w:t>
      </w:r>
    </w:p>
    <w:p>
      <w:r>
        <w:t>-$."/-%&amp;&amp;. 0"-$10 7,* 7:, ?&gt;* )* ;*:*+ &gt;: ,:*(+ 7: 2 %62 %/)*%&amp;&amp;.34444444444 ,*@&gt; ?* 9*)*?7+, *** &gt;,&gt;+,**7H *&gt;*:*? ++;*9,* )* 77 A *7 ) &gt;77** * ?&gt;* * ; 7 &gt; +*A&gt;;*:@&gt;:*+:,*+ * 7* @ +8*+2 *:, ? *) ;* :*? )* +, 7!7A* 7* 9*; &gt;,*:* &gt;,* 7 ,9***)+ ,;* +* &gt;*:* 8*? FG ,* 7, +*2 + &gt;, ,* ;* 7* 7* +*</w:t>
      </w:r>
    </w:p>
    <w:p>
      <w:r>
        <w:t>,)*9);7A*2,*+*9?&gt;*8**7 ,*7,*7A,*?*,,;) ,* ,+*,** 7 *9++* @ 7* +;* 8 +* ,)? 7+**,7?2*:,?**,*+78 +*?&gt;*,*;+,)* ?7*7)*)**)*, 79*+E+7* (?&gt;*7*7: 7* +7 :,2 *+* ? ,** &gt; )* E *, ?&gt;+7(,*5*9*,&gt;,2 %12 $#+*%&amp;&amp;.4444444444,7 @?* &gt; *@&gt;77** &gt;,),?&gt;*7*, )* 6&amp; R)*,, ,* ,*@87*:*?9*5)*%&amp;&amp;. 7,*+ 8 8+ *)*:* )* 7,**, , 7 +, * *2 ), ? )* :* &gt;87*+*+7*, )* )7P*&gt;*+* 7*, )*7+, * *34444444444 &gt;87:44444444442 &gt;! )* 7 &gt;,,+ )8 87*+, 7 &gt;, +, *0 *2 *:* &gt;8++*?,** *?2 7;(+ *:* ,7?,*;*87*?,@7:$% &gt;87** &gt;:** ? &gt; 7** ,,+ **? ;5*9 &gt;, 7 7,2 )* 7 *)* ++ 9 :)*, 7A:* &gt;,2 (*&gt;!)*,,+;5*97*; + *9* ,** &gt; ?*,*;,87*:*?(,*2 %#2 ,**77** $&amp;5*%&amp;&amp;.&gt; *:,?&gt;*7*, )* 6&amp; R )* ,, ,* , * @ &gt;87* :*? 9* 7 4444444444 *87*,7,*88+*)*:*</w:t>
      </w:r>
    </w:p>
    <w:p>
      <w:r>
        <w:t>-$."/-%&amp;&amp;. 0$&amp;-$10 )*7,**, ,7+, **27 )* :*&gt;87*+*+7*, )*2 ),?5*7 * +, **?@ 7*, )*)*)7;*9,*@ 7,** ?&gt;&gt; (?&gt;*&gt;!)*,,+)7*; +?** &gt;87**?&gt;&gt;; 7) 7*; &gt;+ &gt; * , 7** * &gt; * * 8 * * 872 &gt; 5, &gt;77** 9+, %. )* %&amp;&amp;.9*+, ,** 6&amp;R %)*%&amp;&amp;.2 %/2 # 5* %&amp;&amp;. &gt;*,, *5, 7( *; * ,**77**2,:,?, ,*7+* &gt;8*)*,*)?&gt;*)*;* &gt;E , $/A%.2**,)87*2 %"2 7,)* %$5*%&amp;&amp;.&gt; ),?&gt;*,,9**)* :+) ?&gt;**5 +** ,**77** $&amp;5*%&amp;&amp;.2 % #" $2 *:)*&gt;:**5 ***FG,,+ *9*,**, ( $J%&amp;&amp;'*; *+7, 65: 7,* )*07,* 677,$15:F2$2 61G2 C*@&gt;* &gt;,* $15:7*;9, , %#5)*%&amp;&amp;.F =$'&amp;$&amp;1G *:)* 7,$'9,)* *7****:7+*; * *,: @ * 5: ** &gt; &gt;,* )85:2 %2 9+,+ @ 261 *9, ,7*:,, * * 1; %&amp;&amp;&amp;F G?**)@*&gt;0*)* *, $"5*$"6"2 C+7,75: &gt;7(**,;*2 '2 ,)*:$5)*%&amp;&amp;'Q+ *9** +; *7** ,: +* &gt;0*)* *,2 7 &gt;7( ,:* 7 *7** * 9, , '$ ,+;%&amp;&amp;% ,: 7**7?(:77*;)*:</w:t>
      </w:r>
    </w:p>
    <w:p>
      <w:r>
        <w:t>-$."/-%&amp;&amp;. 0$$-$10 ++ N 9* 5* *?+ ,+* 7 * F = $%" . * 2 $2% '"/ * 2 $2$ ,9,G2 +E+ +*9 *7** ) %$+%&amp;&amp;'+ *9* F.(+,)**G, )*:$5)*%&amp;&amp;.777*;2 .2 5,+7* )5* **+7,); F2612$2A2%1&amp; G2 62 &gt;;5 **:*@ ,+**&gt;@; *?&gt;**+, +* 8 &gt;*)* *, 6&amp; R ; &gt;87* ,*, 7 44444444442 12 C&gt;2. &gt;*)* *, *+** 7*, :*7,+, 7+ : ,?*, &gt;*@,7A!*? +7) &gt;*9*+*,:,* &gt;+ * &gt;* 2 C &gt;2 / 2 $ , *)* +, &gt; *)* *, *++* *8+ , 7*?*,* @ ,;* 7*, :* @ &gt;+,* @ ): @ 9)* &gt;:2 * ,+*,9* , &gt;*)*,7;;2 C &gt;2 %/ 2 $ &gt;, * @ *( &gt;* *)* @ 11%-'R+*@ +*0&gt;**)* @6&amp;R+*@ ? &gt;* *)* @.&amp;R+*H 7,*;&gt;, 7 &gt;7(&gt;2%/2$;* 7, @ +*0&gt;**)* @ .&amp;R+*2 AS,*9 :, &gt;*)* *, *E ,+*,; &gt; +7* )2 ) )* ? &gt;*)* 7* ;* 8P &gt;*)*, ?&gt; 7 *;+ * 7( 8,* ,) + , 7* +7 &gt; ** ,?**;, +A, )*+7,)?&gt;**7;*&gt;* &gt;,*7*)* F2%/2% G2+7* )&gt;99 (::,,A*99*8+?7*;+ 8 )9&gt;)&gt; *99,7+ 8 &gt;*)* *,2 + N ) 7) E A*99, 8+ * *) E *+, &gt;7( ,,+ 7** 7( ?* &gt; +7 ) 778*+*) ** ; F+,A :,, +7* )H = $%/ '&amp; * 2$H =$&amp;.$'1* 2%%;G2 #2 7)* 77,* :, &gt;*)* *,&gt; +***F5:&gt;* ! G ;* + ? +, * ,)+ &gt; 7,** *)*9*2TA +, **@75:+ &gt;, ,@* *? ?+7?*)*,&gt;,</w:t>
      </w:r>
    </w:p>
    <w:p>
      <w:r>
        <w:t>-$."/-%&amp;&amp;. 0$%-$10 *7; )*2 ,+, **,,+ * 7 ,+* ? )8 7 *;+ 8*: &gt;,F =$%6%1$* 2.$$6$'.* 2%$$.'$.* 2'$&amp;6 $6/* 2$G2</w:t>
      </w:r>
    </w:p>
    <w:p>
      <w:r>
        <w:t>?*7*)7; &gt;77+, *?* ,+*&gt;?7***:*8*+7*9*&gt;;5 &gt;, 9*,?779 8++7?&gt;*7,:+ * ,*7*87*+,?&gt;**,,,;*7** *F+(G? *7* 8+, ***?&gt;9* * &gt;87*;*+*),F =$%%$1&amp;* 2$ ,9,G2 &gt;,,+ ,+* 7 ) 7; &gt; 7**7 * &gt;*:* +! 7) * ,*:* 9+ &gt; 77 &gt;87*+*;;*2&gt;87* * E9 , +*+7( *:*7,*E:T@ **)* *,77 ,78A*) ,?*)? 8 ?* 7,2 * * E +7,A*; 7A 7* *2 9+,+7**7*?***?*,:*7, +* * , 7 +*9 *+7,*9 * &gt; 87*+, *TA &gt;87,7,*,+ +* 7,*@ *7** 5*9* &gt;,*7+, *8 &gt; , 9* ,2 C 5*7 7 * * &gt;, &gt;87*5 ***9*?0** ** ?&gt; 087* , 7 *; 99*+ * +*()*2 ? &gt;7,**,+ 7** * 7 @ + ,*+ 7* , * &gt;87 &gt; 7 8 *7,* *): * *75:;***+7,+* 9+ &gt;)87*+, *F =$$/%"&amp;* 2$;H$$% '%,9,G2 /2 &gt;7( 9*: * *?+ 87* :*? 44444444442</w:t>
      </w:r>
    </w:p>
    <w:p>
      <w:r>
        <w:t>&gt; ** 7 ,, 7* +7 &gt;7 7!A**? +E+ ? 4444444444),, ,7*9,*8* 7*%&amp;&amp;$$"</w:t>
      </w:r>
    </w:p>
    <w:p>
      <w:r>
        <w:t>-$."/-%&amp;&amp;. 0$'-$10 7+;%&amp;&amp;'9*, * &gt;7* )7!A*? &gt;A + **?2 "2 ,?*; , 87*7!A**??&gt;* 9* 4444444444 +, * 5* C)* 7!A** ,7+ 7!A**A+* *00 *%$%%6AE0:2</w:t>
      </w:r>
    </w:p>
    <w:p>
      <w:r>
        <w:t>-$."/-%&amp;&amp;. 0$.-$10 " $% 3 *% ")(* $* #% ("$% $*%</w:t>
      </w:r>
    </w:p>
    <w:p>
      <w:r>
        <w:t>/ 67080 9 :00 0 &amp; + *; 87**)L 2 * * 2 ;2 C* ,* 7 *:+ 7( +, * ! *, 32 44444444442 2</w:t>
      </w:r>
    </w:p>
    <w:p>
      <w:r>
        <w:t>8+*3244444444442 2 ;*77 ,*,,7 8?**)L 2 &gt;+( ,*, U 92 &gt;* @ , 99 32 4444444444 &gt; 7* ) 7!A**?U :2 ;7!A*?? :, :)*, *0*F9*;+! :)GU *2 FG;FG7!A*?FGFG00*FG) + *?U 52 +7 &gt;*7!A*?,?7*, )* 32 4444444444 &gt; 7 &gt;*)*, ** &gt; 7 *)*, 7,U7*, )*,*0* *?5*%&amp;&amp;.U B2 *+ 0* *7*;U ? + 0* ,5@ *)* 7 32 4444444444U0*+,*7*, )*U 2 9*+S0) *:* &gt;,A!*+UC**&gt;,A!*+00*7)?,AS 32 4444444444 + * ?* Q* 0+E+ * @ ,</w:t>
      </w:r>
    </w:p>
    <w:p>
      <w:r>
        <w:t>-$."/-%&amp;&amp;. 0$6-$10 7A!*? + *+* 7*, )*U C* * ? ?+UC*&gt;,A!*+,00**0+E+ &gt;*@, 7A!*?+ 324444444444!) + *UC** ,* *2 +2 ? + &gt;,A!*+ *900* 7*, )* 32 4444444444U 2 C * +7 &gt;,A!*+ ? &gt; 7* ) 7!A**? 7*, )* 324444444444 79* **? *)*, 7,U7*, )*0* *?5*%&amp;&amp;.U 2 3244444444449900* &gt;;+9+ 8UC**L 0 8*00*+;* *,7!A**?*+7U 0 8*00* 99*7A*?U 0 8*00*7+ *9&gt;, 7*,,+** ;U 0 32 4444444444 ;*0* 7 &gt;*,:* * ,A, ?+ ?+*(U 0 8*00* AS 32 4444444444 , 7!A*? **, ,)* 7*;7A,7*?+?*+,+&gt;,A*;,* 7 ,* 9*7!A*?F79*7*+**, + *GU 0 S0) &gt;,A *+ +;* ** 9+ 8(: &gt;U 0+ ,A;****0*U 0 ? + 70 8*: 32 4444444444 ?&gt;* + K) ),7+ ,*,:+ )*U 0 3:, 7* ,:, +7 ** 7!A*? &gt;, ) *:**0*7*0*8*)*,*)U C**?U ?8U&gt;*)*, **08*:*;UC* *@?8U )7*?@&gt;8*:*;**, 7* &gt; *)*,*)U 72 ) *),78?*+*,0* *?@ ,** 7&gt;99* &gt;0*)* *,* 5* %&amp;&amp;.U C* 7?* ? ,7 ?* )*U C* * 7?*U</w:t>
      </w:r>
    </w:p>
    <w:p>
      <w:r>
        <w:t>-$."/-%&amp;&amp;. 0$1-$10 ?2 =*;)*::**2 '2 ,) 9*5?&gt;@ *5:,9 .2 9+ 7* ?&gt; 7) 9+ 7, E ,* $&amp; 5 ( *9** 7 7* ++ , , *; 9, , CAV*SA9?* 1 1&amp;&amp;.</w:t>
      </w:r>
    </w:p>
    <w:p>
      <w:r>
        <w:t>* 8+7*2 ,* 7 E 7:,2 +,+* *L G * *? 8+? ,** ,*;**7 ,** ?,H ;G 87 7 ? +*9 * *+ 7)* + ,**H G 7 *: 7,2 C* +,+* * 7 * ,,+ ,+,, G ;G G *0 *;9, , 77+*(?&gt;* ) ,*);2+,+* +*+! 7) ?* 5* ** ? ,** ?, &gt;)77 ?,,87, *,F2$'%$&amp;1$&amp;/G2</w:t>
      </w:r>
    </w:p>
    <w:p>
      <w:r>
        <w:t>:99*(L</w:t>
      </w:r>
    </w:p>
    <w:p>
      <w:r>
        <w:t>!C</w:t>
      </w:r>
    </w:p>
    <w:p>
      <w:r>
        <w:t>,* L</w:t>
      </w:r>
    </w:p>
    <w:p>
      <w:r>
        <w:t>,*3</w:t>
      </w:r>
    </w:p>
    <w:p>
      <w:r>
        <w:t>7*9+ 7,E*9*,87***?&gt;@&gt;99*9, , *7:99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