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ATAS/404/2017 vom 22. Mai 2017</w:t>
      </w:r>
    </w:p>
    <w:p>
      <w:r>
        <w:t>GE Cour de justice, 2017-05-22, FR</w:t>
      </w:r>
    </w:p>
    <w:p>
      <w:r>
        <w:rPr>
          <w:b/>
        </w:rPr>
        <w:t xml:space="preserve">Quelle: </w:t>
      </w:r>
      <w:r>
        <w:t>https://mcp.opencaselaw.ch/entscheid/ge_gerichte_ATAS_404_2017</w:t>
      </w:r>
    </w:p>
    <w:p>
      <w:r>
        <w:t>FR: GE_GERICHTE ATAS/404/2017 du 22 mai 2017</w:t>
      </w:r>
    </w:p>
    <w:p>
      <w:r>
        <w:t>IT: GE_GERICHTE ATAS/404/2017 del 22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présente cause conformément à l’art. 79 LPA.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