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ATAS/404/2004 vom 26. Mai 2004</w:t>
      </w:r>
    </w:p>
    <w:p>
      <w:r>
        <w:t>GE Cour de justice, 2004-05-26, DE</w:t>
      </w:r>
    </w:p>
    <w:p>
      <w:r>
        <w:rPr>
          <w:b/>
        </w:rPr>
        <w:t xml:space="preserve">Quelle: </w:t>
      </w:r>
      <w:r>
        <w:t>https://mcp.opencaselaw.ch/entscheid/ge_gerichte_ATAS_404_2004</w:t>
      </w:r>
    </w:p>
    <w:p>
      <w:r>
        <w:t>FR: GE_GERICHTE ATAS/404/2004 du 26 mai 2004</w:t>
      </w:r>
    </w:p>
    <w:p>
      <w:r>
        <w:t>IT: GE_GERICHTE ATAS/404/2004 del 26 maggio 2004</w:t>
      </w:r>
    </w:p>
    <w:p>
      <w:pPr>
        <w:pStyle w:val="Heading2"/>
      </w:pPr>
      <w:r>
        <w:t>Volltext</w:t>
      </w:r>
    </w:p>
    <w:p>
      <w:r>
        <w:t>!" #$%</w:t>
      </w:r>
    </w:p>
    <w:p>
      <w:r>
        <w:t>&amp;'()*&amp;)++( ,&amp;-+-&amp;)++- , ,! ," " ./ 01 $ )2 )++-</w:t>
      </w:r>
    </w:p>
    <w:p>
      <w:r>
        <w:t>!3333333333</w:t>
      </w:r>
    </w:p>
    <w:p>
      <w:r>
        <w:t>4," , " 5, 6"," 4 ,"4" 4," 7, ," 89 !"#$%&amp;'( $$)*</w:t>
      </w:r>
    </w:p>
    <w:p>
      <w:r>
        <w:t>+,-. +.//- %.+0% 4, ,1 2")3333333333)'""45$#*), !* 5*($.///1 ($*&amp;6,7($, .-/($.//-1 .1</w:t>
      </w:r>
    </w:p>
    <w:p>
      <w:r>
        <w:t>"",-)$.//-$"8$5)$$$95$" 5*"*$ " :"$ 94 ;() ?")""8$5)$$9 85)"2)3333333333"*".@).///1 -1 "*$$ " -/ )$ .//- $ :* &amp; 8$** .// 51 9 85&amp;9$",)$.//,1"*$$99$A$ 9($B(*A9*$"""49**""""*9C "")";,-)$.//-&gt;("81,.1,"$$ 5)$$; &lt;&gt;1 D1 $ " ,. 7$ .//- E**5$$$ 5)* 99$$ 9' " $&amp;8$"8$5)$$5("5$"9$ $ $$ A8&amp; $ " $ " ,/// 51 ( $*B )$1 5$ ($ ($ ($* &amp; 8 " $5$)$' # 7A8 -/ ($ .//-1 ($ F* " 5$ ,- 5*($ ./// ($ $5)* )9:1 ($ )9$ 5)$ " ")""8$5)$$.@).///8($$C)$ #1#)9:$"G)9*8"&amp;$A8$ 8($95$18*$A8))""*9"#A8 ($ ")"* F5 " 9 A8$ *$ "( " 9*" "8$5)$$95$1"$$($(:*$ "* " ,D ($ .//- $ $"$A A8 8($ 9 * 5)$ "8$5)$$"F1 ($**H$9$" ,0 ($ .//- ($ * A ,- )$ .//- # ($ 5$)"*")""8$5)$$$$$$H*"*" .@).///&amp;$)9*1 8($"'$" "$4$A9"*$$"$"-/)$.//-?I 7$.//-1#7A8&amp;"9$9$9($))&amp; $1 5$ )B) $ "$ *$ 9$ $(A 9$9$ $$E""$9$A8($)9$5)$""*$ A 8*$ 4%)9: A$ ($ "* &amp; 8F)$ &amp; $ )9*1 @1 "*$$99$$" 7$.//-$5$)*"*$$" -/)$ .//- )$5 A 81 ,. 1 , **)"$5$*$$* "' , G .//- $E " $ ;$%9' #&gt;1 5)*) &amp; 81 - 1 - " "$9$$ $$ $"$(8*($H"$9""())$$ " )$' "8$ 5)$$ ** )$ "855$$E"$$$A</w:t>
      </w:r>
    </w:p>
    <w:p>
      <w:r>
        <w:t>+,-. +.//- %D+0% $)$'"8$5)$$));511@I 1.1&gt;1)9*"$E"*$$*E$97H ""89'1 .1 "*$$$5$*-/)$.//-$$"$A*A%$9($ B * 9 ($ "899$$ 9' "8%)B)1 8 5"* 81@."$5*"*9$H**""$"$" I E ./// ; &gt; ($H "9$ , 7($ .//- A "*$$9(BA*"79($"899$$9' "8A$"&amp;849$""*$$"8")" 9*"1</w:t>
      </w:r>
    </w:p>
    <w:p>
      <w:r>
        <w:t>$E"*99&amp;*H"A ""$5*"* "$;1, &gt;1</w:t>
      </w:r>
    </w:p>
    <w:p>
      <w:r>
        <w:t>4)"81. "$9$$""$$99$E4 $*H$9*H$$5*"*$")J $9*$$9*($1</w:t>
      </w:r>
    </w:p>
    <w:p>
      <w:r>
        <w:t>($9"'H"9*"&amp;$5*"*5$H "$$5)$$",), I; &lt;&gt;1 9 9$$')81@.$"'899$A)$'"8$ 5)$$1</w:t>
      </w:r>
    </w:p>
    <w:p>
      <w:r>
        <w:t>($"899$$9'"$A$""*$$*1 8 &amp; A8 5$H " "*$$ $$H$1 $ 9 $ 99 $)"81-!1, 1</w:t>
      </w:r>
    </w:p>
    <w:p>
      <w:r>
        <w:t>* $7* " "*$ 5) 9*( 9 $ "*$$99$$" 7$.//-$($9*A""* (E1 -1</w:t>
      </w:r>
    </w:p>
    <w:p>
      <w:r>
        <w:t>8$8H$""*)$&amp;9$"A""$ &amp;"$5)$$95$*5*($.///$9 9*"&amp;$"$1</w:t>
      </w:r>
    </w:p>
    <w:p>
      <w:r>
        <w:t>+,-. +.//- %@+0% #81.1,1 1 $ 5)$$ " 9$ $ 9' $A 9*$"$A $"*9""$"(""H*"8$($*"$*&amp;9$$9 9$)&amp;FH5$$'9**99$51</w:t>
      </w:r>
    </w:p>
    <w:p>
      <w:r>
        <w:t>)9))8$"$8$95;1 D1,D &lt;&gt;18$959$)"* "')$A$$$"$"85"9)( "8"9$7A8&amp;5$")$"A$$8KH",!8$ ")$$$* #$ " ,@ 8$ 8 9 ;1 0 1 , &lt;&gt;1 $ (* "' , 7 " )$ "A "$ 9$ $7A8&amp;5$")$"A"$8*$;1,/1, &lt;&gt;1</w:t>
      </w:r>
    </w:p>
    <w:p>
      <w:r>
        <w:t>"$4$5)$$$**9$9"4"')) J E**5$$$ $ " "$ &amp; 9($ " $ 5)$$)$9"$A9'5$")$9A*$ ";1,.1, &lt;&gt;1</w:t>
      </w:r>
    </w:p>
    <w:p>
      <w:r>
        <w:t>4 ) " 81 -@ 8$ $* $ &amp; A55$$*)9:=E&gt;8$""$$$"*9"$* "8)9:"$&amp;8%($$($($ &amp;A$55$$*=&gt;8$$($*$()9:*")$ $ "8$ 5)$$ 9 9 $($* ;1 , .&gt;1 E**5$$$ )) $ A $ (* "$ $H "*$ FH) 9( $5 "$ &amp; 8$ 9$E"8M"*$H$"8(E**5$$$;1-I &lt;&gt;1 D1 # 7$9" " ))$$ " )$' "8$ 5)$$ $) )9* ;$%9' ))$$&gt;9$9$"81,.1, 1))$$*H)7H* A5$9 8)9:"8($)$H*A 4 $ 5)$$ 9)$9""*H&amp;'H "*$""4"9$9$;"*$$",07$, D1%11&gt;1 @1</w:t>
      </w:r>
    </w:p>
    <w:p>
      <w:r>
        <w:t>8"*5)$&amp;)9:9 ""E5$A$%$$)&amp;$"8$ 5)$$)9*A8$85$A9"$9'19" 5$))$1 55$5$E$H$E**5$$$ "8" ")" 9 *$ 5) 55$$ 9' " $ )9* 9' " 8)9:1 E 5$ " 8: FH 8 $1 "($$H("$$H 9'" 8$* )9* " %)B) A$$ %$H* 9 )9: &amp; $ "8$5)$$&amp;A "$ *$55$$*1 89($*H)""8A8*H$("*$"$ "'A8*A$$*$9(*9" "*9'"*9C"")"1 I1 ($"'""*)$&amp;A"*"$"4 $5)$$1 #7$9""))$$")""*9*9'" 8")$$$ )9* 9 " $H) $$* "$ ($ " 9$ " "*9 &amp; 9$9$ )B) $ " )9*)"8$5)$"5)$*"$(B*)*9 $1 *A ($%$ " 9" " &amp; A ")" "8$5)$$**"*9*9'"$)9*))9$ ""*9"9$9$;51"*$$"))$$".D9)E, 1 1N1".,()E, 011". )$, ! 1 1&gt;1</w:t>
      </w:r>
    </w:p>
    <w:p>
      <w:r>
        <w:t>+,-. +.//- %0+0% $$ 5 " A 8 &amp; " " "*9C " ")" " 9$ 9' " $)9*$,-)$.//-A8( 9*$"*$(""41 "*$$"$"$"B5$)*)5"*7*1</w:t>
      </w:r>
    </w:p>
    <w:p>
      <w:r>
        <w:t>",4 ,! ," "</w:t>
      </w:r>
    </w:p>
    <w:p>
      <w:r>
        <w:t>$ 0: ; &lt; 6% '2) "= :</w:t>
      </w:r>
    </w:p>
    <w:p>
      <w:r>
        <w:t>,1 *(E$7*92")3333333333"*$$ " 7$ .//- " $ "8$ 5)$$ $95$ " &lt;*"*$ " :"$ 94 7"8F$ &lt;*"*$ " 9$ )"= $ :</w:t>
      </w:r>
    </w:p>
    <w:p>
      <w:r>
        <w:t>.1 7= -1 5$)"*$$"=</w:t>
      </w:r>
    </w:p>
    <w:p>
      <w:r>
        <w:t>D1$A9*"H$=</w:t>
      </w:r>
    </w:p>
    <w:p>
      <w:r>
        <w:t>H55$'L</w:t>
      </w:r>
    </w:p>
    <w:p>
      <w:r>
        <w:t>OPQ</w:t>
      </w:r>
    </w:p>
    <w:p>
      <w:r>
        <w:t>*$"L</w:t>
      </w:r>
    </w:p>
    <w:p>
      <w:r>
        <w:t>2:)</w:t>
      </w:r>
    </w:p>
    <w:p>
      <w:r>
        <w:t>*$%7$L</w:t>
      </w:r>
    </w:p>
    <w:p>
      <w:r>
        <w:t>&lt;*"*$A</w:t>
      </w:r>
    </w:p>
    <w:p>
      <w:r>
        <w:t>9$5)"9*B$5$*49$9H55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