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ATAS/403/2015 vom 4. Juni 2015</w:t>
      </w:r>
    </w:p>
    <w:p>
      <w:r>
        <w:t>GE Cour de justice, 2015-06-04, FR</w:t>
      </w:r>
    </w:p>
    <w:p>
      <w:r>
        <w:rPr>
          <w:b/>
        </w:rPr>
        <w:t xml:space="preserve">Quelle: </w:t>
      </w:r>
      <w:r>
        <w:t>https://mcp.opencaselaw.ch/entscheid/ge_gerichte_ATAS_403_2015</w:t>
      </w:r>
    </w:p>
    <w:p>
      <w:r>
        <w:t>FR: GE_GERICHTE ATAS/403/2015 du 4 juin 2015</w:t>
      </w:r>
    </w:p>
    <w:p>
      <w:r>
        <w:t>IT: GE_GERICHTE ATAS/403/2015 del 4 giugno 2015</w:t>
      </w:r>
    </w:p>
    <w:p>
      <w:pPr>
        <w:pStyle w:val="Heading2"/>
      </w:pPr>
      <w:r>
        <w:t>Volltext</w:t>
      </w:r>
    </w:p>
    <w:p>
      <w:r>
        <w:t>Siégeant : Karine STECK, Présidente; Michael BIOT et Christine LUZZATTO, Juges assesseurs</w:t>
      </w:r>
    </w:p>
    <w:p>
      <w:r>
        <w:t>REPUBLIQUE ET</w:t>
      </w:r>
    </w:p>
    <w:p>
      <w:r>
        <w:t>CANTON DE GENEVE POUVOIR JUDICIAIRE</w:t>
      </w:r>
    </w:p>
    <w:p>
      <w:r>
        <w:t>A/2111/2013 ATAS/403/2015 COUR DE JUSTICE Chambre des assurances sociales Arrêt du 4 juin 2015 3ème Chambre</w:t>
      </w:r>
    </w:p>
    <w:p>
      <w:r>
        <w:t>En la cause Monsieur A_______, domicilié à VEYRIER, comparant avec élection de domicile en l'étude de Maître STOLLER FÜLLEMANN Monique recourant</w:t>
      </w:r>
    </w:p>
    <w:p>
      <w:r>
        <w:t>contre OFFICE DE L'ASSURANCE-INVALIDITE DU CANTON DE GENEVE, sis rue des Gares 12, GENÈVE intimé</w:t>
      </w:r>
    </w:p>
    <w:p>
      <w:r>
        <w:t>A/2111/2013 - 2/3 -</w:t>
      </w:r>
    </w:p>
    <w:p>
      <w:r>
        <w:t>Vu la décision de l’Office cantonal de l’assurance-invalidité (OAI) du 22 mai 2013, reconnaissant à Monsieur A_______ (ci-après : l’assuré) le droit à un trois-quarts de rente d’invalidité à compter du 1er février 2010 ; Vu le recours interjeté le 24 juin 2013 par l’intéressé, concluant à l’octroi d’une rente entière d’invalidité ; Vu l’arrêt du 27 juin 2014 (ATAS/801/2014) aux termes duquel la Cour de céans a admis le recours et condamné l’intimé à verser la somme de CHF 3'000.- au recourant à titre de participation aux dépens ; Vu l’arrêt rendu le 6 mai 2015 par le Tribunal fédéral, annulant totalement celui de la Cour de céans, confirmant la décision de l’OAI du 22 mai 2013 et renvoyant la cause à la Cour de céans pour nouvelle décision sur les frais de la procédure antérieure ; Attendu que le recourant qui obtient gain de cause a droit à des dépens à titre de participation à ses frais et à ceux de son avocat ; Qu’en l’occurrence, cependant, l’arrêt qui donnait gain de cause à l’assuré a été annulé dans son intégralité par notre Haute Cour ; Que l’assuré n’ayant pas obtenu gain de cause, même partiellement, il n’y a pas lieu de lui allouer des dépens.</w:t>
      </w:r>
    </w:p>
    <w:p>
      <w:r>
        <w:t>A/2111/2013 - 3/3 -</w:t>
      </w:r>
    </w:p>
    <w:p>
      <w:r>
        <w:t>PAR CES MOTIFS, LA CHAMBRE DES ASSURANCES SOCIALES : Statuant Sur renvoi du Tribunal fédéral :</w:t>
      </w:r>
    </w:p>
    <w:p>
      <w:r>
        <w:t>1. Constate que l’assuré n’obtenant pas gain de cause, il n’y a pas lieu de lui allouer d’indemnité à titre de dépens.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