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ATAS/402/2006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https://mcp.opencaselaw.ch/entscheid/ge_gerichte_ATAS_402_2006</w:t>
      </w:r>
    </w:p>
    <w:p>
      <w:r>
        <w:t>FR: GE_GERICHTE ATAS/402/2006 du 2 mai 2006</w:t>
      </w:r>
    </w:p>
    <w:p>
      <w:r>
        <w:t>IT: GE_GERICHTE ATAS/402/2006 del 2 maggio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"#$%&amp;"'$$% "($'"'$$% )) )* * ) * + % ! ' '$$%</w:t>
      </w:r>
    </w:p>
    <w:p>
      <w:r>
        <w:t>!</w:t>
      </w:r>
    </w:p>
    <w:p>
      <w:r>
        <w:t>! "" # ""</w:t>
      </w:r>
    </w:p>
    <w:p>
      <w:r>
        <w:t>$%&amp;' ()) % *$*+,- . "</w:t>
      </w:r>
    </w:p>
    <w:p>
      <w:r>
        <w:t>!&amp;'</w:t>
      </w:r>
    </w:p>
    <w:p>
      <w:r>
        <w:t>.*+/0.-++/ #-.1#</w:t>
      </w:r>
    </w:p>
    <w:p>
      <w:r>
        <w:t>! , % ) % -+ &amp; -++/ %' 2 ! % 3 4 !! %' %5 "" % 63&amp;7'83!9+/0:*;+ ?&amp;6@ '3%5 "" %17-++/!8572!'%%= 4%'%&amp;7'7!'!'%'85'--&amp;-++/!3 %%'33!@ %7%!7'%@ 7!%3!8%%&amp;3!3:&amp;-++,@ %!%* !!8@ 553=$!%''5338!!%'%&amp;7'% %%3!9+/0:*;+ !? 3 % 3! 5% % &amp;3! 3 % 5!!! %5'7! A3! % 5?? % 3!!?!%&amp;&amp;%7@</w:t>
      </w:r>
    </w:p>
    <w:p>
      <w:r>
        <w:t>.*+/0.-++/ #1.1#</w:t>
      </w:r>
    </w:p>
    <w:p>
      <w:r>
        <w:t>) . * )* * ) *</w:t>
      </w:r>
    </w:p>
    <w:p>
      <w:r>
        <w:t>! /0-,- 1 2-- - 34 #%' * 5 ,-</w:t>
      </w:r>
    </w:p>
    <w:p>
      <w:r>
        <w:t>*) '72) -) ?&amp; 3! % 4G 37! ?&amp; ! 3'! F! % %' % 1+ &gt; %= !?! 3 3 &amp;&amp;%' %' 2 ?'%' % $ "HIJH?4 /$ /++;</w:t>
      </w:r>
    </w:p>
    <w:p>
      <w:r>
        <w:t>$ ! A&amp;3) %' 3! F! 3B') &amp;'&amp; %!K D %4 A!&amp;!4%'!%'2!!3%%' !!4'@ 2D A3 3 4 &amp;!? !&amp; 37 %&amp;% !! ! %'@ D 3! B! % 3'!!) " &amp;'&amp; !! 3 ! ''&amp;! '&amp;'' !! D 2D ! D #%$ 2?'%'%33!&amp;!=4G %7%'72)&amp;'&amp;%&amp;!&amp;E % 37$ 4 ! &gt;!$ 4 %' !!4' ! G733 % 4'!'A3'%'!C!)*1-$*+/!*+:D)</w:t>
      </w:r>
    </w:p>
    <w:p>
      <w:r>
        <w:t>B??=</w:t>
      </w:r>
    </w:p>
    <w:p>
      <w:r>
        <w:t>E"</w:t>
      </w:r>
    </w:p>
    <w:p>
      <w:r>
        <w:t>'%!K</w:t>
      </w:r>
    </w:p>
    <w:p>
      <w:r>
        <w:t>' 3?&amp;%3'!F!!!?'A3!4G8G???'%' %!'3243B??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