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ATAS/402/2005 vom 6. Mai 2004</w:t>
      </w:r>
    </w:p>
    <w:p>
      <w:r>
        <w:t>GE Cour de justice, 2004-05-06, FR</w:t>
      </w:r>
    </w:p>
    <w:p>
      <w:r>
        <w:rPr>
          <w:b/>
        </w:rPr>
        <w:t xml:space="preserve">Quelle: </w:t>
      </w:r>
      <w:r>
        <w:t>https://mcp.opencaselaw.ch/entscheid/ge_gerichte_ATAS_402_2005</w:t>
      </w:r>
    </w:p>
    <w:p>
      <w:r>
        <w:t>FR: GE_GERICHTE ATAS/402/2005 du 6 mai 2004</w:t>
      </w:r>
    </w:p>
    <w:p>
      <w:r>
        <w:t>IT: GE_GERICHTE ATAS/402/2005 del 6 maggio 2004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janvier 2004 (ATF 130 I 106), le Grand Conseil genevois a adopté, le 13 février, une disposition transitoire urgente permettant au Tribunal cantonal des assurances sociales de siéger sans assesseurs à trois juges titulaires, ce, dans l’attente de l’élection de nouveaux juges assesseurs ; Que conformément à l'art. 56 V al. 1 let. a ch. 2 LOJ, le Tribunal cantonal des assurances sociales connaît en instance unique des contestations prévues à l’article 56 LPGA qui sont relatives à la loi sur l’assurance-invalidité du 19 juin 1959. Que sa compétence pour juger du cas d’espèce est ainsi établie ; Que le recours a été retiré ; Qu’il convient d’en prendre acte et de rayer la cause du rôle ;</w:t>
      </w:r>
    </w:p>
    <w:p>
      <w:r>
        <w:t>A/354/2005 - 3/3 -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