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ATAS/402/2004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https://mcp.opencaselaw.ch/entscheid/ge_gerichte_ATAS_402_2004</w:t>
      </w:r>
    </w:p>
    <w:p>
      <w:r>
        <w:t>FR: GE_GERICHTE ATAS/402/2004 du 26 mai 2004</w:t>
      </w:r>
    </w:p>
    <w:p>
      <w:r>
        <w:t>IT: GE_GERICHTE ATAS/402/2004 del 26 maggio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&amp;'()&amp;*++, -&amp;,+*&amp;*++, - -! -" " ). /0 $ *' *++,</w:t>
      </w:r>
    </w:p>
    <w:p>
      <w:r>
        <w:t>$ 1111111111</w:t>
      </w:r>
    </w:p>
    <w:p>
      <w:r>
        <w:t>"22 -" 3" !"#$ #%$%#&amp;' ()*+,-,,</w:t>
      </w:r>
    </w:p>
    <w:p>
      <w:r>
        <w:t>( ##"!</w:t>
      </w:r>
    </w:p>
    <w:p>
      <w:r>
        <w:t>.',).-**/ %-.)% 2- ,0 1# 2222222222 ! ,3'' ## $4 5 $ $# $4 $# 6" $4#7!# 8 9:#; !# ## ; $4 # "9!"#; 4 !## #% #% 0)''*',$#=!$! #7!!$$#$ #$'A-***% O &amp;#$40,0,$#=!$! 496"7$-)B#,3E-% @0 -0 H " $ 40 ,+ 0 , 4! $!# A!!=## $ # $4 $# &amp; 4#$4==#$&amp;#" ! $ ; 4 #A"$ $# !&amp;#96"7 4A!70 &amp; $ 40 - $ $# ## # $ ! G</w:t>
      </w:r>
    </w:p>
    <w:p>
      <w:r>
        <w:t>.',).-**/ %/.)% 4#!" !#6; #A"# $ "#B ;# !$G4#$"#!$96"70##$#="H # # $ 6 !$#! # =!$!0 8 40 -, 0 - $ 4$ 4 96"7 A#7# 4#$"#! $4#&amp;A##! $ (, F ,3E( &gt; @ 4==# " ! =#H $ $ #$#$6#$#&amp;#$" 9;!0 40(*0,0$ $# ;$#G4#$"#! $;4# !A#;4!4A&amp; # #$6$96"7 ##$4#!" !""=&amp;#&amp;A ! G " $ "9! $ &amp;# 4#" "#= &amp;A" "" N9 " "$!"$ "!##$A0 ="!" G 40 /) 0 - 0 $! $ # #G=0 $=!7 0,(-,*',*E@0</w:t>
      </w:r>
    </w:p>
    <w:p>
      <w:r>
        <w:t>7==#&lt;?</w:t>
      </w:r>
    </w:p>
    <w:p>
      <w:r>
        <w:t>RS T</w:t>
      </w:r>
    </w:p>
    <w:p>
      <w:r>
        <w:t>!#$?</w:t>
      </w:r>
    </w:p>
    <w:p>
      <w:r>
        <w:t>1: 1</w:t>
      </w:r>
    </w:p>
    <w:p>
      <w:r>
        <w:t>#="$ !N#=#!H ###;4G4==#=!$! $# 7==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