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ATAS/401/2011 vom 12. April 2011</w:t>
      </w:r>
    </w:p>
    <w:p>
      <w:r>
        <w:t>GE Cour de justice, 2011-04-12, FR</w:t>
      </w:r>
    </w:p>
    <w:p>
      <w:r>
        <w:rPr>
          <w:b/>
        </w:rPr>
        <w:t xml:space="preserve">Quelle: </w:t>
      </w:r>
      <w:r>
        <w:t>https://mcp.opencaselaw.ch/entscheid/ge_gerichte_ATAS_401_2011</w:t>
      </w:r>
    </w:p>
    <w:p>
      <w:r>
        <w:t>FR: GE_GERICHTE ATAS/401/2011 du 12 avril 2011</w:t>
      </w:r>
    </w:p>
    <w:p>
      <w:r>
        <w:t>IT: GE_GERICHTE ATAS/401/2011 del 12 aprile 2011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al. 1 du règlement sur les frais, émoluments et indemnités en procédure administrative du 30 juillet 1986, RSG E 510.03) ;</w:t>
      </w:r>
    </w:p>
    <w:p>
      <w:r>
        <w:t>*** PAR CES MOTIFS, LA CHAMBRE DES ASSURANCES SOCIALES : Renonce à percevoir un émolument de justice.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