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ATAS/401/2004 vom 26. Mai 2004</w:t>
      </w:r>
    </w:p>
    <w:p>
      <w:r>
        <w:t>GE Cour de justice, 2004-05-26, DE</w:t>
      </w:r>
    </w:p>
    <w:p>
      <w:r>
        <w:rPr>
          <w:b/>
        </w:rPr>
        <w:t xml:space="preserve">Quelle: </w:t>
      </w:r>
      <w:r>
        <w:t>https://mcp.opencaselaw.ch/entscheid/ge_gerichte_ATAS_401_2004</w:t>
      </w:r>
    </w:p>
    <w:p>
      <w:r>
        <w:t>FR: GE_GERICHTE ATAS/401/2004 du 26 mai 2004</w:t>
      </w:r>
    </w:p>
    <w:p>
      <w:r>
        <w:t>IT: GE_GERICHTE ATAS/401/2004 del 26 maggio 2004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* *'</w:t>
      </w:r>
    </w:p>
    <w:p>
      <w:r>
        <w:t>4 05264</w:t>
      </w:r>
    </w:p>
    <w:p>
      <w:r>
        <w:t>52/3250660 3,</w:t>
      </w:r>
    </w:p>
    <w:p>
      <w:r>
        <w:rPr>
          <w:b/>
        </w:rPr>
        <w:t>E. 27</w:t>
      </w:r>
    </w:p>
    <w:p>
      <w:r>
        <w:t>!( 8888888888. '</w:t>
      </w:r>
    </w:p>
    <w:p>
      <w:r>
        <w:t>9* 2,11</w:t>
      </w:r>
    </w:p>
    <w:p>
      <w:r>
        <w:t>( ** ' **.</w:t>
      </w:r>
    </w:p>
    <w:p>
      <w:r>
        <w:t>'</w:t>
      </w:r>
    </w:p>
    <w:p>
      <w:r>
        <w:t>#*</w:t>
      </w:r>
    </w:p>
    <w:p>
      <w:r>
        <w:t>: 2,,6</w:t>
      </w:r>
    </w:p>
    <w:p>
      <w:r>
        <w:t>+</w:t>
      </w:r>
    </w:p>
    <w:p>
      <w:r>
        <w:t>(''</w:t>
      </w:r>
    </w:p>
    <w:p>
      <w:r>
        <w:t>(( (&amp;* )*</w:t>
      </w:r>
    </w:p>
    <w:p>
      <w:r>
        <w:t>' ' ; '</w:t>
      </w:r>
    </w:p>
    <w:p>
      <w:r>
        <w:t>23 ('&lt; 2,,37 =</w:t>
      </w:r>
    </w:p>
    <w:p>
      <w:r>
        <w:t>( .</w:t>
      </w:r>
    </w:p>
    <w:p>
      <w:r>
        <w:t>* &gt; *</w:t>
      </w:r>
    </w:p>
    <w:p>
      <w:r>
        <w:t>' ' +'</w:t>
      </w:r>
    </w:p>
    <w:p>
      <w:r>
        <w:t>( * ?* * ;)&amp;@ &amp;&lt; * (&amp; *</w:t>
      </w:r>
    </w:p>
    <w:p>
      <w:r>
        <w:t>( ( 36 &lt; 2,,A7</w:t>
      </w:r>
    </w:p>
    <w:p>
      <w:r>
        <w:t>&amp; *'</w:t>
      </w:r>
    </w:p>
    <w:p>
      <w:r>
        <w:t>2,,, 9</w:t>
      </w:r>
    </w:p>
    <w:p>
      <w:r>
        <w:t>#*. =</w:t>
      </w:r>
    </w:p>
    <w:p>
      <w:r>
        <w:t>(*9</w:t>
      </w:r>
    </w:p>
    <w:p>
      <w:r>
        <w:t>2,AA</w:t>
      </w:r>
    </w:p>
    <w:p>
      <w:r>
        <w:t>7 07</w:t>
      </w:r>
    </w:p>
    <w:p>
      <w:r>
        <w:t>*9'.</w:t>
      </w:r>
    </w:p>
    <w:p>
      <w:r>
        <w:t>(&amp;&lt;( ';' )) * @ =9 B</w:t>
      </w:r>
    </w:p>
    <w:p>
      <w:r>
        <w:t>('9'</w:t>
      </w:r>
    </w:p>
    <w:p>
      <w:r>
        <w:t>' ('*C.</w:t>
      </w:r>
    </w:p>
    <w:p>
      <w:r>
        <w:t>)</w:t>
      </w:r>
    </w:p>
    <w:p>
      <w:r>
        <w:t>'</w:t>
      </w:r>
    </w:p>
    <w:p>
      <w:r>
        <w:t>+?*</w:t>
      </w:r>
    </w:p>
    <w:p>
      <w:r>
        <w:t>7 37</w:t>
      </w:r>
    </w:p>
    <w:p>
      <w:r>
        <w:t>' ' * *&lt;'</w:t>
      </w:r>
    </w:p>
    <w:p>
      <w:r>
        <w:t>(&amp; D9* (= 9&lt; 2,,67 # ' +?*) &amp;+</w:t>
      </w:r>
    </w:p>
    <w:p>
      <w:r>
        <w:t>('D('</w:t>
      </w:r>
    </w:p>
    <w:p>
      <w:r>
        <w:t>* )&amp;</w:t>
      </w:r>
    </w:p>
    <w:p>
      <w:r>
        <w:t>(: E *</w:t>
      </w:r>
    </w:p>
    <w:p>
      <w:r>
        <w:t>?D</w:t>
      </w:r>
    </w:p>
    <w:p>
      <w:r>
        <w:t>#9* +?* *) (&amp; D9*</w:t>
      </w:r>
    </w:p>
    <w:p>
      <w:r>
        <w:t>' ('*C '9=7 /7</w:t>
      </w:r>
    </w:p>
    <w:p>
      <w:r>
        <w:t>06 9*</w:t>
      </w:r>
    </w:p>
    <w:p>
      <w:r>
        <w:t>2 * 2,,2.</w:t>
      </w:r>
    </w:p>
    <w:p>
      <w:r>
        <w:t>' ' ?* *' @ ' &lt;* ?* *</w:t>
      </w:r>
    </w:p>
    <w:p>
      <w:r>
        <w:t>* (&amp; + D* ( '(*D* 9 ** (&amp;*C ( +(. (*D * )*</w:t>
      </w:r>
    </w:p>
    <w:p>
      <w:r>
        <w:t>' ' ' '7 &amp;'</w:t>
      </w:r>
    </w:p>
    <w:p>
      <w:r>
        <w:t>*D* ( ( ?*). (&amp;?+9 * *. ( 9*D*. ( '?' ( *</w:t>
      </w:r>
    </w:p>
    <w:p>
      <w:r>
        <w:t>(&amp;'+ D*7 #</w:t>
      </w:r>
    </w:p>
    <w:p>
      <w:r>
        <w:t>* ( '(*.</w:t>
      </w:r>
    </w:p>
    <w:p>
      <w:r>
        <w:t>+ D* ('*9 9 ( ' (&amp;D*</w:t>
      </w:r>
    </w:p>
    <w:p>
      <w:r>
        <w:t>' * '(* 7 17</w:t>
      </w:r>
    </w:p>
    <w:p>
      <w:r>
        <w:t>( * ?* *.</w:t>
      </w:r>
    </w:p>
    <w:p>
      <w:r>
        <w:t>' ' *&lt;'</w:t>
      </w:r>
    </w:p>
    <w:p>
      <w:r>
        <w:t>2,,2</w:t>
      </w:r>
    </w:p>
    <w:p>
      <w:r>
        <w:t>( =9 B '*(*</w:t>
      </w:r>
    </w:p>
    <w:p>
      <w:r>
        <w:t>C=7 F7</w:t>
      </w:r>
    </w:p>
    <w:p>
      <w:r>
        <w:t>2,,3.</w:t>
      </w:r>
    </w:p>
    <w:p>
      <w:r>
        <w:t>C* &amp;&lt;; (&amp; ?+ ' * 7 -7</w:t>
      </w:r>
    </w:p>
    <w:p>
      <w:r>
        <w:t>C'9* 2,,1</w:t>
      </w:r>
    </w:p>
    <w:p>
      <w:r>
        <w:t>* 2,,F.</w:t>
      </w:r>
    </w:p>
    <w:p>
      <w:r>
        <w:t>C* &amp;&lt;; (&amp; *</w:t>
      </w:r>
    </w:p>
    <w:p>
      <w:r>
        <w:t>9 * @ *G * @</w:t>
      </w:r>
    </w:p>
    <w:p>
      <w:r>
        <w:t>**) ( +?* * ' &lt;* ?* *</w:t>
      </w:r>
    </w:p>
    <w:p>
      <w:r>
        <w:t>* (&amp;'*( (&amp;' ('*C ; 9 *) **(* H) *9 ( **( @ &amp;*( ( '(* I</w:t>
      </w:r>
    </w:p>
    <w:p>
      <w:r>
        <w:t>+ J +? *) H?* * (* *9I. ?$</w:t>
      </w:r>
    </w:p>
    <w:p>
      <w:r>
        <w:t>* ' ?D*) ( + * ' ** 7 A7 *</w:t>
      </w:r>
    </w:p>
    <w:p>
      <w:r>
        <w:t>*9'</w:t>
      </w:r>
    </w:p>
    <w:p>
      <w:r>
        <w:t>#*. &amp;' &amp;</w:t>
      </w:r>
    </w:p>
    <w:p>
      <w:r>
        <w:t>G' (&amp; *9* ' *9 ;)&amp; 2, &lt; 2,,F. ( @ )</w:t>
      </w:r>
    </w:p>
    <w:p>
      <w:r>
        <w:t>' ' DD'</w:t>
      </w:r>
    </w:p>
    <w:p>
      <w:r>
        <w:t>G</w:t>
      </w:r>
    </w:p>
    <w:p>
      <w:r>
        <w:t>) C ( 'D K</w:t>
      </w:r>
    </w:p>
    <w:p>
      <w:r>
        <w:t>G L B</w:t>
      </w:r>
    </w:p>
    <w:p>
      <w:r>
        <w:t>9*' ( CM *'D*=</w:t>
      </w:r>
    </w:p>
    <w:p>
      <w:r>
        <w:t>&lt;* (</w:t>
      </w:r>
    </w:p>
    <w:p>
      <w:r>
        <w:t>+ ;)&amp; 21 ;* 2,,-7 (</w:t>
      </w:r>
    </w:p>
    <w:p>
      <w:r>
        <w:t>(*= '.</w:t>
      </w:r>
    </w:p>
    <w:p>
      <w:r>
        <w:t>' '</w:t>
      </w:r>
    </w:p>
    <w:p>
      <w:r>
        <w:t>** ' ( 9* @ 266N (</w:t>
      </w:r>
    </w:p>
    <w:p>
      <w:r>
        <w:t>;</w:t>
      </w:r>
    </w:p>
    <w:p>
      <w:r>
        <w:t>@ 16N ( / ;</w:t>
      </w:r>
    </w:p>
    <w:p>
      <w:r>
        <w:t>* ( 7</w:t>
      </w:r>
    </w:p>
    <w:p>
      <w:r>
        <w:t>23 * 2,,-.</w:t>
      </w:r>
    </w:p>
    <w:p>
      <w:r>
        <w:t>(</w:t>
      </w:r>
    </w:p>
    <w:p>
      <w:r>
        <w:t>* @ (*</w:t>
      </w:r>
    </w:p>
    <w:p>
      <w:r>
        <w:t>* *</w:t>
      </w:r>
    </w:p>
    <w:p>
      <w:r>
        <w:t>4 35264</w:t>
      </w:r>
    </w:p>
    <w:p>
      <w:r>
        <w:t>52/3250660 * '* ( C &lt;* (*</w:t>
      </w:r>
    </w:p>
    <w:p>
      <w:r>
        <w:t>' ' *)'. * 9 * )*</w:t>
      </w:r>
    </w:p>
    <w:p>
      <w:r>
        <w:t>; *C*'</w:t>
      </w:r>
    </w:p>
    <w:p>
      <w:r>
        <w:t>E ( 9*</w:t>
      </w:r>
    </w:p>
    <w:p>
      <w:r>
        <w:t>* * ;)&amp; 21 ;* 2,,-7</w:t>
      </w:r>
    </w:p>
    <w:p>
      <w:r>
        <w:t>( . &amp;'</w:t>
      </w:r>
    </w:p>
    <w:p>
      <w:r>
        <w:t>'**'</w:t>
      </w:r>
    </w:p>
    <w:p>
      <w:r>
        <w:t>( 9*7 ,7 =</w:t>
      </w:r>
    </w:p>
    <w:p>
      <w:r>
        <w:t>2 &lt; 2,,-.</w:t>
      </w:r>
    </w:p>
    <w:p>
      <w:r>
        <w:t>9*'</w:t>
      </w:r>
    </w:p>
    <w:p>
      <w:r>
        <w:t>) C ( &lt;CC @</w:t>
      </w:r>
    </w:p>
    <w:p>
      <w:r>
        <w:t>O @ * ( F?0/</w:t>
      </w:r>
    </w:p>
    <w:p>
      <w:r>
        <w:t>;.</w:t>
      </w:r>
    </w:p>
    <w:p>
      <w:r>
        <w:t>)* (* @</w:t>
      </w:r>
    </w:p>
    <w:p>
      <w:r>
        <w:t>A6N</w:t>
      </w:r>
    </w:p>
    <w:p>
      <w:r>
        <w:t>?*</w:t>
      </w:r>
    </w:p>
    <w:p>
      <w:r>
        <w:t>( ?* ?</w:t>
      </w:r>
    </w:p>
    <w:p>
      <w:r>
        <w:t>;7 # 9*</w:t>
      </w:r>
    </w:p>
    <w:p>
      <w:r>
        <w:t>(: E *</w:t>
      </w:r>
    </w:p>
    <w:p>
      <w:r>
        <w:t>2,,- ( $ ; @ 266N</w:t>
      </w:r>
    </w:p>
    <w:p>
      <w:r>
        <w:t>(&amp;*(</w:t>
      </w:r>
    </w:p>
    <w:p>
      <w:r>
        <w:t>( A ;</w:t>
      </w:r>
    </w:p>
    <w:p>
      <w:r>
        <w:t>( (*7</w:t>
      </w:r>
    </w:p>
    <w:p>
      <w:r>
        <w:t>2,,A. &amp;'</w:t>
      </w:r>
    </w:p>
    <w:p>
      <w:r>
        <w:t>' '</w:t>
      </w:r>
    </w:p>
    <w:p>
      <w:r>
        <w:t>*&lt; ( 9* ( 3/ ;</w:t>
      </w:r>
    </w:p>
    <w:p>
      <w:r>
        <w:t>@ 16N ( -F ;7 =</w:t>
      </w:r>
    </w:p>
    <w:p>
      <w:r>
        <w:t>00 &lt; 2,,A.</w:t>
      </w:r>
    </w:p>
    <w:p>
      <w:r>
        <w:t>' ' *</w:t>
      </w:r>
    </w:p>
    <w:p>
      <w:r>
        <w:t>E ('C** *C ( 9*7 267</w:t>
      </w:r>
    </w:p>
    <w:p>
      <w:r>
        <w:t>&lt; 2,,-. &amp;'</w:t>
      </w:r>
    </w:p>
    <w:p>
      <w:r>
        <w:t>'</w:t>
      </w:r>
    </w:p>
    <w:p>
      <w:r>
        <w:t>' ( * * (&amp; = 7 227</w:t>
      </w:r>
    </w:p>
    <w:p>
      <w:r>
        <w:t>2F C'9* 2,,,.</w:t>
      </w:r>
    </w:p>
    <w:p>
      <w:r>
        <w:t>C'</w:t>
      </w:r>
    </w:p>
    <w:p>
      <w:r>
        <w:t>(( ( * (&amp;4 *9*(* '</w:t>
      </w:r>
    </w:p>
    <w:p>
      <w:r>
        <w:t>9 (&amp;</w:t>
      </w:r>
    </w:p>
    <w:p>
      <w:r>
        <w:t>(</w:t>
      </w:r>
    </w:p>
    <w:p>
      <w:r>
        <w:t>9 C*7 207</w:t>
      </w:r>
    </w:p>
    <w:p>
      <w:r>
        <w:t>( 2, 9* 2,,,.</w:t>
      </w:r>
    </w:p>
    <w:p>
      <w:r>
        <w:t>. '**</w:t>
      </w:r>
    </w:p>
    <w:p>
      <w:r>
        <w:t>'(* * .</w:t>
      </w:r>
    </w:p>
    <w:p>
      <w:r>
        <w:t>'</w:t>
      </w:r>
    </w:p>
    <w:p>
      <w:r>
        <w:t>** '</w:t>
      </w:r>
    </w:p>
    <w:p>
      <w:r>
        <w:t>( 9*</w:t>
      </w:r>
    </w:p>
    <w:p>
      <w:r>
        <w:t>) C ( 'D (=</w:t>
      </w:r>
    </w:p>
    <w:p>
      <w:r>
        <w:t>00 &lt; 2,,A7</w:t>
      </w:r>
    </w:p>
    <w:p>
      <w:r>
        <w:t>('' )&amp; +D (</w:t>
      </w:r>
    </w:p>
    <w:p>
      <w:r>
        <w:t>*9* '</w:t>
      </w:r>
    </w:p>
    <w:p>
      <w:r>
        <w:t>CC ?+*) ' * *(*)'7 # (*D * ' *</w:t>
      </w:r>
    </w:p>
    <w:p>
      <w:r>
        <w:t>+( 49 '&lt; &lt;4'.</w:t>
      </w:r>
    </w:p>
    <w:p>
      <w:r>
        <w:t>' ('*C</w:t>
      </w:r>
    </w:p>
    <w:p>
      <w:r>
        <w:t>(' * *7 237</w:t>
      </w:r>
    </w:p>
    <w:p>
      <w:r>
        <w:t>- C'9* 0666.</w:t>
      </w:r>
    </w:p>
    <w:p>
      <w:r>
        <w:t>**</w:t>
      </w:r>
    </w:p>
    <w:p>
      <w:r>
        <w:t>*)' @ &amp;CC*</w:t>
      </w:r>
    </w:p>
    <w:p>
      <w:r>
        <w:t>( &amp;4 *9*(* ' H*4= I ) &amp;' ( ' (</w:t>
      </w:r>
    </w:p>
    <w:p>
      <w:r>
        <w:t>* ' * **</w:t>
      </w:r>
    </w:p>
    <w:p>
      <w:r>
        <w:t>) &amp;' ('*C ( 4* ' * ' *</w:t>
      </w:r>
    </w:p>
    <w:p>
      <w:r>
        <w:t>* *)'</w:t>
      </w:r>
    </w:p>
    <w:p>
      <w:r>
        <w:t>'*7</w:t>
      </w:r>
    </w:p>
    <w:p>
      <w:r>
        <w:t>9* 9* (G ?</w:t>
      </w:r>
    </w:p>
    <w:p>
      <w:r>
        <w:t>;</w:t>
      </w:r>
    </w:p>
    <w:p>
      <w:r>
        <w:t>* * *</w:t>
      </w:r>
    </w:p>
    <w:p>
      <w:r>
        <w:t>* * (&lt; . *</w:t>
      </w:r>
    </w:p>
    <w:p>
      <w:r>
        <w:t>) ?</w:t>
      </w:r>
    </w:p>
    <w:p>
      <w:r>
        <w:t>;. 9 ( &lt; ** * C *7 # * ' ( 9* G*D*&lt; (</w:t>
      </w:r>
    </w:p>
    <w:p>
      <w:r>
        <w:t>C* (';@ G' ' * ( 16N.</w:t>
      </w:r>
    </w:p>
    <w:p>
      <w:r>
        <w:t>*(* * (</w:t>
      </w:r>
    </w:p>
    <w:p>
      <w:r>
        <w:t>'(* (*</w:t>
      </w:r>
    </w:p>
    <w:p>
      <w:r>
        <w:t>'*.</w:t>
      </w:r>
    </w:p>
    <w:p>
      <w:r>
        <w:t>(</w:t>
      </w:r>
    </w:p>
    <w:p>
      <w:r>
        <w:t>*9* '</w:t>
      </w:r>
    </w:p>
    <w:p>
      <w:r>
        <w:t>( ?D.</w:t>
      </w:r>
    </w:p>
    <w:p>
      <w:r>
        <w:t>G</w:t>
      </w:r>
    </w:p>
    <w:p>
      <w:r>
        <w:t>) 9* . ( E D7 2/7</w:t>
      </w:r>
    </w:p>
    <w:p>
      <w:r>
        <w:t>( 03 &lt; 0666. &amp;G ( '</w:t>
      </w:r>
    </w:p>
    <w:p>
      <w:r>
        <w:t>&amp;4 *9*(* '.</w:t>
      </w:r>
    </w:p>
    <w:p>
      <w:r>
        <w:t>)*</w:t>
      </w:r>
    </w:p>
    <w:p>
      <w:r>
        <w:t>'**</w:t>
      </w:r>
    </w:p>
    <w:p>
      <w:r>
        <w:t>'(* ?+*)</w:t>
      </w:r>
    </w:p>
    <w:p>
      <w:r>
        <w:t>''( *.</w:t>
      </w:r>
    </w:p>
    <w:p>
      <w:r>
        <w:t>'</w:t>
      </w:r>
    </w:p>
    <w:p>
      <w:r>
        <w:t>(*D * (&amp;' ('*C ; 9 ' G*G</w:t>
      </w:r>
    </w:p>
    <w:p>
      <w:r>
        <w:t>* *. ( +D(+*</w:t>
      </w:r>
    </w:p>
    <w:p>
      <w:r>
        <w:t>( 4+D* ?*). (&amp; ''*</w:t>
      </w:r>
    </w:p>
    <w:p>
      <w:r>
        <w:t>= ?+ ' * 7 #</w:t>
      </w:r>
    </w:p>
    <w:p>
      <w:r>
        <w:t>'(*.</w:t>
      </w:r>
    </w:p>
    <w:p>
      <w:r>
        <w:t>( &amp;** ' ( 9* ' *</w:t>
      </w:r>
    </w:p>
    <w:p>
      <w:r>
        <w:t>CC * +?* *)</w:t>
      </w:r>
    </w:p>
    <w:p>
      <w:r>
        <w:t>CC * ?+*). (=</w:t>
      </w:r>
    </w:p>
    <w:p>
      <w:r>
        <w:t>)&amp; &amp;9* '</w:t>
      </w:r>
    </w:p>
    <w:p>
      <w:r>
        <w:t>' ** * C *</w:t>
      </w:r>
    </w:p>
    <w:p>
      <w:r>
        <w:t>4 /5264</w:t>
      </w:r>
    </w:p>
    <w:p>
      <w:r>
        <w:t>52/3250660</w:t>
      </w:r>
    </w:p>
    <w:p>
      <w:r>
        <w:t>)</w:t>
      </w:r>
    </w:p>
    <w:p>
      <w:r>
        <w:t>* '(* &lt;; *9</w:t>
      </w:r>
    </w:p>
    <w:p>
      <w:r>
        <w:t>* ) * G*)</w:t>
      </w:r>
    </w:p>
    <w:p>
      <w:r>
        <w:t>( (</w:t>
      </w:r>
    </w:p>
    <w:p>
      <w:r>
        <w:t>* 7 217</w:t>
      </w:r>
    </w:p>
    <w:p>
      <w:r>
        <w:t>'D &amp;9* (</w:t>
      </w:r>
    </w:p>
    <w:p>
      <w:r>
        <w:t>)* C* ' . (</w:t>
      </w:r>
    </w:p>
    <w:p>
      <w:r>
        <w:t>( 23 ;* 0662. (&amp; ++ D* (</w:t>
      </w:r>
    </w:p>
    <w:p>
      <w:r>
        <w:t>9'* &lt; &lt; D*)</w:t>
      </w:r>
    </w:p>
    <w:p>
      <w:r>
        <w:t>(&amp; ('* ( @</w:t>
      </w:r>
    </w:p>
    <w:p>
      <w:r>
        <w:t>9* * 'D *</w:t>
      </w:r>
    </w:p>
    <w:p>
      <w:r>
        <w:t>* ;D (*CC**7 2F7</w:t>
      </w:r>
    </w:p>
    <w:p>
      <w:r>
        <w:t>( 0- : 0662.</w:t>
      </w:r>
    </w:p>
    <w:p>
      <w:r>
        <w:t>C*'</w:t>
      </w:r>
    </w:p>
    <w:p>
      <w:r>
        <w:t>** '</w:t>
      </w:r>
    </w:p>
    <w:p>
      <w:r>
        <w:t>( 9* (=</w:t>
      </w:r>
    </w:p>
    <w:p>
      <w:r>
        <w:t>00 &lt; 2,,A7</w:t>
      </w:r>
    </w:p>
    <w:p>
      <w:r>
        <w:t>(*D *</w:t>
      </w:r>
    </w:p>
    <w:p>
      <w:r>
        <w:t>( (*CC* ' *' @ &amp; *.</w:t>
      </w:r>
    </w:p>
    <w:p>
      <w:r>
        <w:t>&lt; ( &amp;( * 9 &lt; * *G ( ' *</w:t>
      </w:r>
    </w:p>
    <w:p>
      <w:r>
        <w:t>( (* .</w:t>
      </w:r>
    </w:p>
    <w:p>
      <w:r>
        <w:t>(*C * 9'D' *C C</w:t>
      </w:r>
    </w:p>
    <w:p>
      <w:r>
        <w:t>( &lt; (** *C7</w:t>
      </w:r>
    </w:p>
    <w:p>
      <w:r>
        <w:t>.</w:t>
      </w:r>
    </w:p>
    <w:p>
      <w:r>
        <w:t>. (</w:t>
      </w:r>
    </w:p>
    <w:p>
      <w:r>
        <w:t>) &amp;' 9* 9*'</w:t>
      </w:r>
    </w:p>
    <w:p>
      <w:r>
        <w:t>. =</w:t>
      </w:r>
    </w:p>
    <w:p>
      <w:r>
        <w:t>(*9</w:t>
      </w:r>
    </w:p>
    <w:p>
      <w:r>
        <w:t>2,AA. @ (**</w:t>
      </w:r>
    </w:p>
    <w:p>
      <w:r>
        <w:t>*= '**'</w:t>
      </w:r>
    </w:p>
    <w:p>
      <w:r>
        <w:t>( &lt; *)7 2-7</w:t>
      </w:r>
    </w:p>
    <w:p>
      <w:r>
        <w:t>'</w:t>
      </w:r>
    </w:p>
    <w:p>
      <w:r>
        <w:t>A &lt; 0662</w:t>
      </w:r>
    </w:p>
    <w:p>
      <w:r>
        <w:t>(*D * 9 '*</w:t>
      </w:r>
    </w:p>
    <w:p>
      <w:r>
        <w:t>* ' ( 9* (&amp;' ('*C ;. ( 9*4(4&lt;D*</w:t>
      </w:r>
    </w:p>
    <w:p>
      <w:r>
        <w:t>&lt; *)</w:t>
      </w:r>
    </w:p>
    <w:p>
      <w:r>
        <w:t>*CC* 9 '&lt;4&lt;**7 #</w:t>
      </w:r>
    </w:p>
    <w:p>
      <w:r>
        <w:t>'(*.</w:t>
      </w:r>
    </w:p>
    <w:p>
      <w:r>
        <w:t>* ' *</w:t>
      </w:r>
    </w:p>
    <w:p>
      <w:r>
        <w:t>** ' ( 9* @ 16N</w:t>
      </w:r>
    </w:p>
    <w:p>
      <w:r>
        <w:t>) C ( ?&lt; (=</w:t>
      </w:r>
    </w:p>
    <w:p>
      <w:r>
        <w:t>23 &lt; 2,,A7 2A7</w:t>
      </w:r>
    </w:p>
    <w:p>
      <w:r>
        <w:t>('** ( 01 ;* 0660. &amp;</w:t>
      </w:r>
    </w:p>
    <w:p>
      <w:r>
        <w:t>C'</w:t>
      </w:r>
    </w:p>
    <w:p>
      <w:r>
        <w:t>(( ( * ( &amp;'</w:t>
      </w:r>
    </w:p>
    <w:p>
      <w:r>
        <w:t>*C )</w:t>
      </w:r>
    </w:p>
    <w:p>
      <w:r>
        <w:t>*9*(* ' ' * 9 9</w:t>
      </w:r>
    </w:p>
    <w:p>
      <w:r>
        <w:t>*9'</w:t>
      </w:r>
    </w:p>
    <w:p>
      <w:r>
        <w:t>#*. (</w:t>
      </w:r>
    </w:p>
    <w:p>
      <w:r>
        <w:t>)&amp;</w:t>
      </w:r>
    </w:p>
    <w:p>
      <w:r>
        <w:t>**</w:t>
      </w:r>
    </w:p>
    <w:p>
      <w:r>
        <w:t>(* *</w:t>
      </w:r>
    </w:p>
    <w:p>
      <w:r>
        <w:t>&lt;''C** ( * (&amp;7 &amp; *</w:t>
      </w:r>
    </w:p>
    <w:p>
      <w:r>
        <w:t>C*</w:t>
      </w:r>
    </w:p>
    <w:p>
      <w:r>
        <w:t>(D' (&amp;*9*(* ' ( 266N7 2,7</w:t>
      </w:r>
    </w:p>
    <w:p>
      <w:r>
        <w:t>* @</w:t>
      </w:r>
    </w:p>
    <w:p>
      <w:r>
        <w:t>0/ : 0660. &amp;' ' '</w:t>
      </w:r>
    </w:p>
    <w:p>
      <w:r>
        <w:t>*</w:t>
      </w:r>
    </w:p>
    <w:p>
      <w:r>
        <w:t>('**</w:t>
      </w:r>
    </w:p>
    <w:p>
      <w:r>
        <w:t>@</w:t>
      </w:r>
    </w:p>
    <w:p>
      <w:r>
        <w:t>*</w:t>
      </w:r>
    </w:p>
    <w:p>
      <w:r>
        <w:t>@ &amp; * (&amp;</w:t>
      </w:r>
    </w:p>
    <w:p>
      <w:r>
        <w:t>(&amp;*9*(* ' *=7</w:t>
      </w:r>
    </w:p>
    <w:p>
      <w:r>
        <w:t>' ) &amp;*9*(* ' ' * 9 9 &lt; 2,,-.</w:t>
      </w:r>
    </w:p>
    <w:p>
      <w:r>
        <w:t>9 )&amp; 9* 9*' ( 2, ;* 2,,F</w:t>
      </w:r>
    </w:p>
    <w:p>
      <w:r>
        <w:rPr>
          <w:b/>
        </w:rPr>
        <w:t>E. 32</w:t>
      </w:r>
    </w:p>
    <w:p>
      <w:r>
        <w:t>: 2,,6</w:t>
      </w:r>
    </w:p>
    <w:p>
      <w:r>
        <w:rPr>
          <w:b/>
        </w:rPr>
        <w:t>E. 36</w:t>
      </w:r>
    </w:p>
    <w:p>
      <w:r>
        <w:t>: 2,,2</w:t>
      </w:r>
    </w:p>
    <w:p>
      <w:r>
        <w:t>9'</w:t>
      </w:r>
    </w:p>
    <w:p>
      <w:r>
        <w:t>* ' ( 9*</w:t>
      </w:r>
    </w:p>
    <w:p>
      <w:r>
        <w:t>* 7 007</w:t>
      </w:r>
    </w:p>
    <w:p>
      <w:r>
        <w:t>(*) ( 20 C'9* 0663. &amp;</w:t>
      </w:r>
    </w:p>
    <w:p>
      <w:r>
        <w:t>'D * ' (</w:t>
      </w:r>
    </w:p>
    <w:p>
      <w:r>
        <w:t>*7</w:t>
      </w:r>
    </w:p>
    <w:p>
      <w:r>
        <w:rPr>
          <w:b/>
        </w:rPr>
        <w:t>E. 037</w:t>
      </w:r>
    </w:p>
    <w:p>
      <w:r>
        <w:t>2-</w:t>
      </w:r>
    </w:p>
    <w:p>
      <w:r>
        <w:t>0663.</w:t>
      </w:r>
    </w:p>
    <w:p>
      <w:r>
        <w:t>(*</w:t>
      </w:r>
    </w:p>
    <w:p>
      <w:r>
        <w:t>*C* '(* ( '(* ** &gt; ( 0/ C'9* 0663. ( )</w:t>
      </w:r>
    </w:p>
    <w:p>
      <w:r>
        <w:t>(*</w:t>
      </w:r>
    </w:p>
    <w:p>
      <w:r>
        <w:t>9* * '</w:t>
      </w:r>
    </w:p>
    <w:p>
      <w:r>
        <w:t>(</w:t>
      </w:r>
    </w:p>
    <w:p>
      <w:r>
        <w:t>'*( (</w:t>
      </w:r>
    </w:p>
    <w:p>
      <w:r>
        <w:t>2,-0 @</w:t>
      </w:r>
    </w:p>
    <w:p>
      <w:r>
        <w:t>2,,6</w:t>
      </w:r>
    </w:p>
    <w:p>
      <w:r>
        <w:t>)&amp; &amp;9*</w:t>
      </w:r>
    </w:p>
    <w:p>
      <w:r>
        <w:t>' ' ( (* ?*) **=7</w:t>
      </w:r>
    </w:p>
    <w:p>
      <w:r>
        <w:t>", 27 * D9*</w:t>
      </w:r>
    </w:p>
    <w:p>
      <w:r>
        <w:t>PD* * ;(*** ( 00 9&lt; 2,/2</w:t>
      </w:r>
    </w:p>
    <w:p>
      <w:r>
        <w:t>' ' (*C*'</w:t>
      </w:r>
    </w:p>
    <w:p>
      <w:r>
        <w:t>*&lt;</w:t>
      </w:r>
    </w:p>
    <w:p>
      <w:r>
        <w:t>(</w:t>
      </w:r>
    </w:p>
    <w:p>
      <w:r>
        <w:t>*</w:t>
      </w:r>
    </w:p>
    <w:p>
      <w:r>
        <w:t>' ' * * ' (=</w:t>
      </w:r>
    </w:p>
    <w:p>
      <w:r>
        <w:t>2 : 0663 HC7 7 2 7</w:t>
      </w:r>
    </w:p>
    <w:p>
      <w:r>
        <w:t>I7 C' @ P 7 3 7 3 ( (** * * * (</w:t>
      </w:r>
    </w:p>
    <w:p>
      <w:r>
        <w:t>* ( 2/ 9&lt; 0660 (*C*</w:t>
      </w:r>
    </w:p>
    <w:p>
      <w:r>
        <w:t>.</w:t>
      </w:r>
    </w:p>
    <w:p>
      <w:r>
        <w:t>* (* 9 P '</w:t>
      </w:r>
    </w:p>
    <w:p>
      <w:r>
        <w:t>9*D (</w:t>
      </w:r>
    </w:p>
    <w:p>
      <w:r>
        <w:t>* '* '</w:t>
      </w:r>
    </w:p>
    <w:p>
      <w:r>
        <w:t>( (9</w:t>
      </w:r>
    </w:p>
    <w:p>
      <w:r>
        <w:t>**</w:t>
      </w:r>
    </w:p>
    <w:p>
      <w:r>
        <w:t>(</w:t>
      </w:r>
    </w:p>
    <w:p>
      <w:r>
        <w:t>*= (P4*9*(* '</w:t>
      </w:r>
    </w:p>
    <w:p>
      <w:r>
        <w:t>' ' * (PCC*</w:t>
      </w:r>
    </w:p>
    <w:p>
      <w:r>
        <w:t>*&lt;</w:t>
      </w:r>
    </w:p>
    <w:p>
      <w:r>
        <w:t>(</w:t>
      </w:r>
    </w:p>
    <w:p>
      <w:r>
        <w:t>*7</w:t>
      </w:r>
    </w:p>
    <w:p>
      <w:r>
        <w:t>' ( *&lt; ( '</w:t>
      </w:r>
    </w:p>
    <w:p>
      <w:r>
        <w:t>(=</w:t>
      </w:r>
    </w:p>
    <w:p>
      <w:r>
        <w:t>' &lt;*</w:t>
      </w:r>
    </w:p>
    <w:p>
      <w:r>
        <w:t>?</w:t>
      </w:r>
    </w:p>
    <w:p>
      <w:r>
        <w:t>' * *D7 07 * C'('</w:t>
      </w:r>
    </w:p>
    <w:p>
      <w:r>
        <w:t>* D'' ( (* (</w:t>
      </w:r>
    </w:p>
    <w:p>
      <w:r>
        <w:t>* ( F &lt; 0666 H*4= I</w:t>
      </w:r>
    </w:p>
    <w:p>
      <w:r>
        <w:t>'</w:t>
      </w:r>
    </w:p>
    <w:p>
      <w:r>
        <w:t>9*D</w:t>
      </w:r>
    </w:p>
    <w:p>
      <w:r>
        <w:t>2 ;9* 0663. " ( &lt; (*C* * (</w:t>
      </w:r>
    </w:p>
    <w:p>
      <w:r>
        <w:t>(* ( &amp;4 *9*(* '7</w:t>
      </w:r>
    </w:p>
    <w:p>
      <w:r>
        <w:t>(&amp;= ( C* 'D*</w:t>
      </w:r>
    </w:p>
    <w:p>
      <w:r>
        <w:t>(** *</w:t>
      </w:r>
    </w:p>
    <w:p>
      <w:r>
        <w:t>9*D ;)&amp; 32 ('&lt; 0660.</w:t>
      </w:r>
    </w:p>
    <w:p>
      <w:r>
        <w:t>'D(</w:t>
      </w:r>
    </w:p>
    <w:p>
      <w:r>
        <w:t>**</w:t>
      </w:r>
    </w:p>
    <w:p>
      <w:r>
        <w:t>)</w:t>
      </w:r>
    </w:p>
    <w:p>
      <w:r>
        <w:t>;D (</w:t>
      </w:r>
    </w:p>
    <w:p>
      <w:r>
        <w:t>* &amp;</w:t>
      </w:r>
    </w:p>
    <w:p>
      <w:r>
        <w:t>@ (</w:t>
      </w:r>
    </w:p>
    <w:p>
      <w:r>
        <w:t>*(' *</w:t>
      </w:r>
    </w:p>
    <w:p>
      <w:r>
        <w:t>(*C* * ( (*</w:t>
      </w:r>
    </w:p>
    <w:p>
      <w:r>
        <w:t>( &amp;' ( C* '* @</w:t>
      </w:r>
    </w:p>
    <w:p>
      <w:r>
        <w:t>( (' * (</w:t>
      </w:r>
    </w:p>
    <w:p>
      <w:r>
        <w:t>('** * *D* H &gt; 20-</w:t>
      </w:r>
    </w:p>
    <w:p>
      <w:r>
        <w:t>/F-. *(7 2. 202</w:t>
      </w:r>
    </w:p>
    <w:p>
      <w:r>
        <w:t>3AF. *(7 2&lt; Q C7 'D (** * * *. 7 A0 7 2 I7</w:t>
      </w:r>
    </w:p>
    <w:p>
      <w:r>
        <w:t>' * *D</w:t>
      </w:r>
    </w:p>
    <w:p>
      <w:r>
        <w:t>') G*' @</w:t>
      </w:r>
    </w:p>
    <w:p>
      <w:r>
        <w:t>*= ( (** * (</w:t>
      </w:r>
    </w:p>
    <w:p>
      <w:r>
        <w:t>* C'('</w:t>
      </w:r>
    </w:p>
    <w:p>
      <w:r>
        <w:t>&amp;4*9*(* ' ( 2, ;* 2,1, H*4= I</w:t>
      </w:r>
    </w:p>
    <w:p>
      <w:r>
        <w:t>(</w:t>
      </w:r>
    </w:p>
    <w:p>
      <w:r>
        <w:t>=D</w:t>
      </w:r>
    </w:p>
    <w:p>
      <w:r>
        <w:t>9*D ;)&amp; 32 ('&lt; 06607</w:t>
      </w:r>
    </w:p>
    <w:p>
      <w:r>
        <w:t>4 F5264</w:t>
      </w:r>
    </w:p>
    <w:p>
      <w:r>
        <w:t>52/3250660</w:t>
      </w:r>
    </w:p>
    <w:p>
      <w:r>
        <w:rPr>
          <w:b/>
        </w:rPr>
        <w:t>E. 37</w:t>
      </w:r>
    </w:p>
    <w:p>
      <w:r>
        <w:t>9*</w:t>
      </w:r>
    </w:p>
    <w:p>
      <w:r>
        <w:t>(* CC*</w:t>
      </w:r>
    </w:p>
    <w:p>
      <w:r>
        <w:t>9 * * (</w:t>
      </w:r>
    </w:p>
    <w:p>
      <w:r>
        <w:t>( *('</w:t>
      </w:r>
    </w:p>
    <w:p>
      <w:r>
        <w:t>9 ('**7 /7</w:t>
      </w:r>
    </w:p>
    <w:p>
      <w:r>
        <w:t>@</w:t>
      </w:r>
    </w:p>
    <w:p>
      <w:r>
        <w:t>( 2066 C7 @ * ( ** * @</w:t>
      </w:r>
    </w:p>
    <w:p>
      <w:r>
        <w:t>C*</w:t>
      </w:r>
    </w:p>
    <w:p>
      <w:r>
        <w:t>(' ** )&amp;@ G (</w:t>
      </w:r>
    </w:p>
    <w:p>
      <w:r>
        <w:t>( *7 17 C</w:t>
      </w:r>
    </w:p>
    <w:p>
      <w:r>
        <w:t>* (</w:t>
      </w:r>
    </w:p>
    <w:p>
      <w:r>
        <w:t>)P 9 C</w:t>
      </w:r>
    </w:p>
    <w:p>
      <w:r>
        <w:t>' E (</w:t>
      </w:r>
    </w:p>
    <w:p>
      <w:r>
        <w:t>('* ( 36 ; (=</w:t>
      </w:r>
    </w:p>
    <w:p>
      <w:r>
        <w:t>*C* *</w:t>
      </w:r>
    </w:p>
    <w:p>
      <w:r>
        <w:t>* (' ('</w:t>
      </w:r>
    </w:p>
    <w:p>
      <w:r>
        <w:t>*&lt; C'(' ( . #?U*$?C)* F. F66/ .</w:t>
      </w:r>
    </w:p>
    <w:p>
      <w:r>
        <w:t>* G*7</w:t>
      </w:r>
    </w:p>
    <w:p>
      <w:r>
        <w:t>('*</w:t>
      </w:r>
    </w:p>
    <w:p>
      <w:r>
        <w:t>E D'7</w:t>
      </w:r>
    </w:p>
    <w:p>
      <w:r>
        <w:t>'* (* V I *(*) G )P ('**</w:t>
      </w:r>
    </w:p>
    <w:p>
      <w:r>
        <w:t>('* &lt; *</w:t>
      </w:r>
    </w:p>
    <w:p>
      <w:r>
        <w:t>*</w:t>
      </w:r>
    </w:p>
    <w:p>
      <w:r>
        <w:t>(</w:t>
      </w:r>
    </w:p>
    <w:p>
      <w:r>
        <w:t>('** )'Q &lt;I G</w:t>
      </w:r>
    </w:p>
    <w:p>
      <w:r>
        <w:t>) *C * * 9* ((</w:t>
      </w:r>
    </w:p>
    <w:p>
      <w:r>
        <w:t>('**Q I</w:t>
      </w:r>
    </w:p>
    <w:p>
      <w:r>
        <w:t>*D</w:t>
      </w:r>
    </w:p>
    <w:p>
      <w:r>
        <w:t>(</w:t>
      </w:r>
    </w:p>
    <w:p>
      <w:r>
        <w:t>' 7 #*</w:t>
      </w:r>
    </w:p>
    <w:p>
      <w:r>
        <w:t>'*</w:t>
      </w:r>
    </w:p>
    <w:p>
      <w:r>
        <w:t>*</w:t>
      </w:r>
    </w:p>
    <w:p>
      <w:r>
        <w:t>* '' '''</w:t>
      </w:r>
    </w:p>
    <w:p>
      <w:r>
        <w:t>I &lt;I</w:t>
      </w:r>
    </w:p>
    <w:p>
      <w:r>
        <w:t>I *4(.</w:t>
      </w:r>
    </w:p>
    <w:p>
      <w:r>
        <w:t>*&lt; C'(' (</w:t>
      </w:r>
    </w:p>
    <w:p>
      <w:r>
        <w:t>*=</w:t>
      </w:r>
    </w:p>
    <w:p>
      <w:r>
        <w:t>)P* (9 (' *9&lt;7</w:t>
      </w:r>
    </w:p>
    <w:p>
      <w:r>
        <w:t>'* (</w:t>
      </w:r>
    </w:p>
    <w:p>
      <w:r>
        <w:t>*</w:t>
      </w:r>
    </w:p>
    <w:p>
      <w:r>
        <w:t>+ ( 9. )*</w:t>
      </w:r>
    </w:p>
    <w:p>
      <w:r>
        <w:t>;* . ** )</w:t>
      </w:r>
    </w:p>
    <w:p>
      <w:r>
        <w:t>('** )'</w:t>
      </w:r>
    </w:p>
    <w:p>
      <w:r>
        <w:t>P9 ( )</w:t>
      </w:r>
    </w:p>
    <w:p>
      <w:r>
        <w:t>' ' G'(*'</w:t>
      </w:r>
    </w:p>
    <w:p>
      <w:r>
        <w:t>H 7 230. 26F</w:t>
      </w:r>
    </w:p>
    <w:p>
      <w:r>
        <w:t>26A I7</w:t>
      </w:r>
    </w:p>
    <w:p>
      <w:r>
        <w:t>DCC*= V OW X</w:t>
      </w:r>
    </w:p>
    <w:p>
      <w:r>
        <w:t>'*( V !+ !</w:t>
      </w:r>
    </w:p>
    <w:p>
      <w:r>
        <w:t>* C ( ' E</w:t>
      </w:r>
    </w:p>
    <w:p>
      <w:r>
        <w:t>*C*' G * ** )P@ PCC* C'(' (</w:t>
      </w:r>
    </w:p>
    <w:p>
      <w:r>
        <w:t>*</w:t>
      </w:r>
    </w:p>
    <w:p>
      <w:r>
        <w:t>DCC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