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ATAS/400/2007 vom 11. April 2007</w:t>
      </w:r>
    </w:p>
    <w:p>
      <w:r>
        <w:t>GE Cour de justice, 2007-04-11, DE</w:t>
      </w:r>
    </w:p>
    <w:p>
      <w:r>
        <w:rPr>
          <w:b/>
        </w:rPr>
        <w:t xml:space="preserve">Quelle: </w:t>
      </w:r>
      <w:r>
        <w:t>https://mcp.opencaselaw.ch/entscheid/ge_gerichte_ATAS_400_2007</w:t>
      </w:r>
    </w:p>
    <w:p>
      <w:r>
        <w:t>FR: GE_GERICHTE ATAS/400/2007 du 11 avril 2007</w:t>
      </w:r>
    </w:p>
    <w:p>
      <w:r>
        <w:t>IT: GE_GERICHTE ATAS/400/2007 del 11 aprile 2007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$'$ ''#' " 2C (' .5D2 5 7 233. &amp;; " !#$"/"''E":#F=-2C('.5D229 "$#8.5D2!''&amp;$'?$&amp;''@7#'&amp;" '7@"'.6E.9!24'2D!1C!14!C6'C9-!"@#" 2D"$#8.5DD!#$7""&amp;A&amp;"'?$$$" )' ##;' ) " @ "' .9! 2D ' C4- B! " .4 "$#8 .596 24 7 2333! "&gt; 'G &amp;')$ A) $ E &gt;@&amp;'"$.55.E.551'.559!''$&amp;''''&amp; &amp;"')&amp;"- 1- &amp;&amp;' " 1 '8 2332! ! #$"/"''! @&amp;$ )&gt; ?' &amp;'' "&amp; .556 ' )&gt; 7' &amp;$ "?' " &amp;"'' 7$ &amp;' 7 " &amp;A &amp;B" )&gt; #8'$ "'7$-")$)&gt;7'&amp;$"$E""$''?!"'? /??7@ ' " A?&amp;"'"''"''- @&amp;)$ )&gt;&amp;;&amp;'"''#'!&gt;$'''8$')&gt;''E7 &amp;'' &amp; " '? #'&amp; ' B &amp; $- B! &amp;$$ ) &gt;?"''&amp;"'$''&amp;88#'A$$"''?$$')- C- 29 7#8 2332! &gt;$ '# E ++ B' '7 @ ''#' BB'$ 2332 @&amp;' )&gt; &gt;?' "&gt; #" ' )! "&amp;&amp;'!7'8'''"&gt;'7'A?@?7 B"H#'"$?I'H-</w:t>
      </w:r>
    </w:p>
    <w:p>
      <w:r>
        <w:rPr>
          <w:b/>
        </w:rPr>
        <w:t>E. 6</w:t>
      </w:r>
    </w:p>
    <w:p>
      <w:r>
        <w:t>&amp;&amp;' "'$! # '#8$ &amp; ++ 1. J' 2336! ")$ )&gt; 7' "?')$ &amp;"'' #&amp;@ "&gt;? A$$"' :?$'= ' )! "; "$8' " ''#'! &gt;AK?; 8)"'$''8-&amp;$$)!"&amp;"@!&amp;'' 7' )' B &amp; $ &amp; " '? ??7@ ' "@ B &amp; $ &amp; " "$''?- @&amp;$ )&gt; 7' ''$ ";#' #8'$ @7! " '" '! '' " #IA &amp;$ #''' $#'&amp;$B'"#''-&amp;&amp;$@''!&amp; &amp;''"&amp;#&amp;')"&gt;8"?''-"#"$''#' )&gt;7$'("&gt;A$'?''&amp;A?&amp;&gt;/ #""8"&amp;''-</w:t>
      </w:r>
    </w:p>
    <w:p>
      <w:r>
        <w:t>0112302334 /10.4/ 4- 1.J'2336!8"&amp;$7"#$"/"''! ++ B#$ &gt;$ ) ''#' "' 7?$ &gt;$'' &amp; E A? " &gt;/#" 8?'! # ) #&amp;$#' #&amp;#'&amp;$7K'&amp;'&amp;'@"'"933B-&amp; $7- D- ".5&amp;'#82336!&gt;$"#"$E ++ "" &amp;$('B'B!'##'';$?@)' &amp;#&amp;-</w:t>
      </w:r>
    </w:p>
    <w:p>
      <w:r>
        <w:rPr>
          <w:b/>
        </w:rPr>
        <w:t>E. 9</w:t>
      </w:r>
    </w:p>
    <w:p>
      <w:r>
        <w:t>=8?'"&amp;A?&amp;&gt;8?'""$&amp;"" &gt;@' "&gt; #" $- '' )' &amp;&amp; &gt;'' " B' "&gt;" #$"- ! &amp; &amp;7 $'8 "' " &gt;$ E " &amp;''! &gt;"#''(?8""#')#$""'B- &gt;&amp;&amp;$' " "$ #$" 7L' #&amp;' "&gt;'' &amp; ?""'@': *.22.69"-.8'$B$=- 8=#$"/"7E&gt;")'#$" ) " )' '7 E $#$' ' E &gt;&amp;&amp;' " 'BR @#&amp;'"'"&gt;&amp;A?"&gt;&amp;''' #&amp;:'-6D-C =-$7''"$&amp;"R&gt; B " &amp;'' B$"$' &amp;7' " " "'7:'-6D-6 =- = ''8G#&amp;'''B$&amp;&amp;&amp;'E&gt;"'@ #$"/ " &amp; 'G " &amp;'' ' " B :#? " B$"$ ' $7 " &gt;/#" " 47#8.55.!**.552&amp;-.D2=- ''!#$"/'? "&gt;&amp;&amp;'"&gt;/#"-+G7'##'E$7'@ &amp; A? " # '- #$"/ ' E #L#"&gt;BBE&gt;$'&amp;'''$7'B('B$ " &gt; " 7 " &amp;'' : * &amp;8$ " 2. # 233.! T9D033!"-2"=-</w:t>
      </w:r>
    </w:p>
    <w:p>
      <w:r>
        <w:t>0112302334 /50.4/ 5- = )&amp;7!(?"B""$! B"&amp;''"!B')!B'"&gt;L'$'8"#; $B'8!&amp;&amp;'##&amp;7#88!&gt;'/E/")&amp;$'' "?$"7#8&amp;$&amp;"$'-BB'"&amp;)&gt;B'&amp;L' "$$#'##AK&amp;'A;&amp;8-#'$$#'"B' $?$ 7?8! (? "'! $A$'! ' @ ) &amp;'&amp;&amp;88: *.24143"-68!.26.56"-2' $B$RB- *.1312C"-1-2'1-1=- 8=+&gt;'-4.'- !'8$'8'78'"&amp;' B'"$'#'&amp;'"'?R"#'&amp;7$' &amp;&amp;$8#'- !""#"!'##'! &amp;$"'$?&amp;&amp;&amp;)'!)B'&amp;''" "7' L' ''$ "&gt;BB &amp; (?- &amp;&amp; &gt;' &amp; 8-+&amp;'$'''&amp;"7"&amp;'"8E&gt;'' "&gt;BB-/#&amp;"&amp;'&gt;8?'"&amp;'"&gt;&amp;&amp;'!" #U&amp;'L'8#'@?$"&gt;!&amp;7##"$ &amp;'"'?'"B'7)$!B'"))'""7 &amp;&amp;'$)"&gt;8"&amp;7: *.26.56"-2' $B$R B- * .13 .91 "-1-2=- "'"! &amp;'&amp;&amp;''B""&amp;7!)&gt;"&gt;8"&amp;7! "$"$B78E&amp;')7'"$""'"&gt;$''"B' &amp;7$-'';? "&amp;7'#'"$'&gt;&gt;'&amp; &amp;8! " #' " &amp;&amp; )'! "&gt;$'8 8 "&gt; &amp;&amp;$' " &amp;7 $'' " B' )! "?$ " 7#8 &amp;$&amp;"$'! &amp;" E $'$ : * ..D 24C "- 18 ' $B$=- = + &amp;&amp; " 8 &amp;&amp;$' " &amp;7! &amp;#' 78 &amp;$"(""""#":B-'-4. '- =!(?&gt;'&amp;$&amp;";?B#!#"'@#" #;8('7'#K"&amp;7!))&gt;'&amp;7!&amp; "$""#'E"&amp;'&amp;#'''"&amp;'(?#'78 "' '?@- " &amp;&amp;' #$"@ '"'! (? &amp;' 'A&gt;BB&amp;&amp;$&gt;#8"&amp;7'") &amp; ) B" &amp; #$" ' &amp; '- &gt;$$#' "$'#' &amp; 7 &amp;8' "&gt; &amp;&amp;' #$" &gt;' ?!"$?'!#'- '$?"!#&amp;')&amp;' '?@#&amp;'''B'&gt;8('"&gt;$'"B$!)&amp;&amp;'B" " @# #&amp;'! )&gt; &amp; $?#' "$' &amp;' @&amp;#$!)&gt;'$'$$'8&amp;"":#;=!) "&amp;'"'B$#$"''B)" &gt;@&amp;' ' 8 #'7$- + #'' &amp;&amp; " 8 &amp;&amp;$' " &amp;7! 8 B$"$ " &amp;$ " ?</w:t>
      </w:r>
    </w:p>
    <w:p>
      <w:r>
        <w:t>0112302334 /.30.4/ "')#;"&gt;&amp;&amp;$''K&amp;"&gt;@&amp;' "&amp;&amp;'#$"@: *.26162"-1=- "=(?&amp;'"&amp;7&amp;8'@&amp;&amp;''@&amp;'$'8 &amp; #$" " ?'#&amp; ) @/ 8'' E " $''7'!)'$#'#'7$!) 7''&amp;"'"'')&gt;"'&amp;#''" #''8/B"$-#&amp;B')#$"'$'$E &gt;&amp;&amp;&amp;'"'7&amp;#'&amp;""'"&gt;8('7'$ "&amp;&amp;$'"&amp;N&amp;$7'E&gt;$?""&gt;$-&gt;' )&gt;&amp;$"'&amp;';)"'('"&gt;#&amp;''$ "&gt; &amp;&amp;$' &amp;7' L' "$$ ## 8('7#' B"$- '' "$ &gt;#&amp;' B$$ @ &amp;&amp;' #$"@ " "' " !K''B"&amp;"@?$7;)'E&gt;#&amp;''$" &gt;@&amp;' : * .26 161 "- 180! * &amp;8$ " .1 # 2333! 652055!"-80=- = )&amp;&amp;'$'8&amp;#$"'''!(?&amp;'' "' ' #&amp;' " B' )! &gt;@&amp;$! #$" ''' ' ?$$#'!""'!E&amp;"&amp;'&amp;&amp;''" '"B)&gt;'E": *.2616."-18088'=- .3- '''&amp;)&amp;"''"&gt;"'&gt;'&amp;&amp;A? &amp; &gt; 8?' " - 7A! &amp;$'" )&gt; BB "&gt; &amp;"''(7$&amp;?7')#$"/"'''''"?')$ B#'$?$''&amp;&amp;"''"&gt;"'" (I?"&gt;&amp;&amp;'"?"&amp;"'''")&gt;'( &amp;&amp;'$E&gt;''""'- &gt;&amp;&amp;"'A;!8"@&amp;&amp;' "#$"/"'''''- &amp;&amp;' " 1'8 2332! #'$ &amp;"''7$&amp;'7"&amp;A&amp;B"'#8'$"' 7$- &amp;$$ ) &gt;$'? " '' &amp;"' $'' &amp;88#' A$$"''?$$')-@&amp;)$)&gt;7'&amp;''"&amp;.556')&gt;&amp;; &amp;' " ''#'! &gt;$'' '8$- ! " &amp;&amp;' N &amp; &gt;'#$ 1. J' 2336! "?')$ &amp;"'' #&amp;@ "&gt;? A$$"' :?$'=- ('$ ) &gt;AK?; 8 ' "'$''8";"$8'"''#'-@&amp;$)&amp;''7'8 "A?&amp;"'&amp;$'B$!)&gt;&gt;7'@#$)' B&amp;$&amp;"'?')&gt;7'''$";#'#8'$ @7 " '" '! '' " #IA &amp;$! ) #''' $#'&amp;$B'"#''-&amp;$$@''!&amp; &amp;"&amp;#&amp;''"&gt;8"?''&amp;/"@/-</w:t>
      </w:r>
    </w:p>
    <w:p>
      <w:r>
        <w:t>0112302334 /..0.4/ &amp;&amp;'"1'82332!#$"/'''"?')&amp;88 ?A$$"''?$$')E&amp;"''7$&amp;'-!" &amp;&amp;' '#8$ &amp; &gt;'#$ 1. J' 2336! #'7 &amp; "?' " &amp;"''#&amp;@"&gt;?A$$"':?$'='8E7) 8 AK?; 8 ' "' " &amp;'' ) &gt;' &amp; BB' &amp; "$'#&gt;$'?"&gt;BB'-K"?)#$"/''' &amp;&amp;#'"?'"&amp;"''(7$&amp;?7#8 " &amp;"'' E &amp;88 ? A$$"'! ?$$') ' ?$'- )' " 7 "?' &amp;" E " &amp;"'' (7$ &amp;?7&amp;'&amp;"''$-</w:t>
      </w:r>
    </w:p>
    <w:p>
      <w:r>
        <w:t>BB'!#L#&gt;B'"$)&gt;K"''$'"@"?'! B ' " '' ) &amp;&amp;' " ' ) ###'#'7$'#''$$#'@&amp;)'"?' &amp;$E&amp;'8AK?;8"')&gt;'''B&amp;B#$ &amp;B'- '!'"("" )'"J8''#'.5D2&amp;"@"'.6E.9! 24'2D!1C!14!C6)C9')&gt;&gt;'&amp;#E'G AS "'' " .5D1 E .5D4! " .5D9 E .59C ' " .55. E .551-</w:t>
      </w:r>
    </w:p>
    <w:p>
      <w:r>
        <w:t>$)!B'"&gt;L'BB##'#'7$'7'!&amp;&amp;' #&amp;'&amp; ';(&amp;"'&amp;)&gt;7&amp;8' ' : *.26162"-1=-&amp;!#$"/'''B'$'') "&gt; &amp;88 ? A$$"'! ' "&gt; AK&amp;'A; &amp;8 ' &amp; "&gt; "?'$'8"?$"&amp;7"7#8&amp;$&amp;"$')' BB'! "' " ! &amp; "#'' &gt;@' "&gt; ' "?': *.24143"-68=- &amp;!'$'')&gt;'"?''&amp;$)&gt;2332!'&amp;" &amp;' &amp;; "$8' " ''#' ) 7' &amp;'' "$(E $'$ "7 A?&amp;"'!)#$"/'''$'''"&gt;8?' "&amp; A? " &amp;"''(7$&amp;?7&amp;&gt;/#" 8?'')K#&amp;'G#"&amp;"''7'"$(E$'$''$ #F&amp;&amp;#;B.5DD)'$''I?$"24- '"7'$"#'""?'&amp;')B#)&gt;&gt;?'"&gt; #&amp;AK&amp;'A;"'7'&amp;"&gt;"?'7$$- ..- &amp;"'''B##'"&amp;"'!&gt;'/E/""'"' " "' &lt; ?7! ?#' 7$ :&amp;$"'=! $#'! 7$ :'"'#"#$"!#!29$"'=-&gt;B' A) " ?7 ' " '' "&gt;? " "' ## &amp; B#' "&gt; &amp;) 8'$- &amp; "$8' " BN 78 / ""???7'"??7- &gt;8"''#'! &amp;"'B##'A))'QAK&amp;A$#"" ?78'''A$:??7'=)?A8'#'"8?"</w:t>
      </w:r>
    </w:p>
    <w:p>
      <w:r>
        <w:t>0112302334 /.20.4/ "'-+'?$!&amp;&amp;Q'&amp;"'')"'E&gt;B#' "&amp;AK?)'E"''"?#'7$"'-&amp;A "$7&amp;&amp;' ' " "' ' #&amp;' 7 " &amp; ' " "$8 - ) &amp;$"''"$'' "''&amp;"''#8- &amp;' $?#'&amp;"$&amp;'"&gt;7$:X +!&amp;" $"'!.4;#$"'!2334!&amp;-.5C=-</w:t>
      </w:r>
    </w:p>
    <w:p>
      <w:r>
        <w:t>?$$&amp;"''"&gt;"'"$8'7''''"&gt;$7'' :&amp; "&gt; "S "&gt;$= 7 )) &amp;@K#) ")?7'?B$'?'#"''!'##' 8?- AS &gt;"'! '' &amp;"'' &amp;' "$ 8'#' ' $7 '; &amp;"#' &lt; &gt;' ) &amp;$' ##' &amp;"'' (7$?Y- '"'&amp;$''?$$7'"$8$7B;7' "??7'-?7'7$!"$'"$?? " B$'"- B# '7' ? ?$$') '&amp;&amp;' &amp;"' E B " &gt;$#? " "' '#&amp; : " '=- K#&amp;'G# &amp;7' L' &amp;';#' ?7 &lt; ''' " '' ?7! "''&amp;""&gt;7$7#8'$&amp;&amp;'""'!B' !7#L#BB''$:'&amp;!'#?#$"=- ''$'#$"'"7B'&amp;"'?"BB$' B#"&amp;"'':B'"Z"Z'A&amp;"' ".595=-B'"BB$!"&gt;&amp;'!B#"'!"&gt;'&amp;'! B#E&amp;?&amp;"!(7$'&amp;$&amp;8'-'B' B' "'' ' &amp;"'' " &gt;"'! E "$8' &amp;$ :&amp;$&amp;8'! (7$! $ E &amp;? &amp;"=! $ E " #" K'$#)! $/$' ' $B'- B! @' ';# B' "'?' ' &amp;"'' "&gt;&amp;&amp;' &amp;$! &amp;"'' " &gt;"' ' &amp;"'' $' :" &amp;"'! @&amp;' '7 + ! .555=- &gt;'- .D '- 8 + #' &amp;"'' &amp;$&amp;8' ' &amp;"'' (7$ &amp;?7 " ' )&gt; #&amp;' #B'#' &amp;#; B' $'8' "'''B#"''B#E&amp;?&amp;"!(7$' &amp;$&amp;8'- + ''$' #$"! &amp;"''(7$$ '"$B&amp;" $BB''&amp;#;#"$B'77"B#$' 7!&amp;7'"#;8'$: .5D.=-AS&amp;'' '''"&amp;"''(7$$!?7'$?;#'B##' 7&amp;)&amp;8"''#'B$:+,T'X .595=- @'$#"&amp;&amp;''&gt;'''"'&amp;B'" ' " ' ) &gt;' "$8 )&gt;E "?&amp;A 8 &amp; "? :</w:t>
      </w:r>
    </w:p>
    <w:p>
      <w:r>
        <w:t>'X .593=-&amp;"''(7$$&amp;?" C E 6 ## &amp; ' ' E ) B &amp; 7' )&gt; &amp;"'' " &gt;"'</w:t>
      </w:r>
    </w:p>
    <w:p>
      <w:r>
        <w:t>0112302334 /.10.4/ :Z X .5DD= &amp;7)' #8'$ " 7 ' " &amp;#; #()&gt;E)"''''$7$@&amp;$-"?)#' ''7$K7''"&amp;#;#'"7- $B#"&gt;&gt;$'""B"'""&amp;$#E B#$"&amp;#;#: '</w:t>
      </w:r>
    </w:p>
    <w:p>
      <w:r>
        <w:t>.595=-8'$ : '8 '#K'##'= ' "$$ ## &gt;?' &amp;'A?; #( " &amp;"'' (7$ $ "' )''$ #8 "#7&gt;I?: +T .594=-</w:t>
        <w:tab/>
        <w:t>'E&amp;"''(7$?$$$! &gt;?' "&gt; ''$ ) "'' "$$! '! ## ??7'"&gt;&amp;"''(7$$''$##B# &amp;&amp;$"&amp;"''E&amp;?&amp;""'K&amp; - ''$$&amp; ''' " "' ' " ( "' 7 #K "&gt;I? &amp; $7$ ) " (' ''' " &amp;"'' (7$ $! &amp; '#'&amp;'"#8"'7$&amp;''$'!&amp; "$&amp;G' 8'$ ' '') 8"' "' B##' ??7 &amp;$! B! &amp;</w:t>
      </w:r>
    </w:p>
    <w:p>
      <w:r>
        <w:t>B 8'$ &amp;'A?; "#$ &amp; &amp;AKA# ??7 ' F " :</w:t>
        <w:tab/>
        <w:t>' "&gt;'' &amp;"'?! 7'$ " .! &amp;"'&amp;'A " &gt;B' ' " &gt;"'=-&amp;"''(7$$?$$$'$'" &amp;''I?$".2E23)&amp;"''E$7'&amp;"' " (' I?$ " 23 E 16 :" &amp;"'! @&amp;' '7 + !.555=- &amp;&amp;'"25(2334!* !$B$'E"'$ #$": T' T.554' .559=&amp;$$)&amp;"'' (7$&amp;?77'&amp;?&amp;"'Q'&amp;;C6 &amp;'"&gt;''A#'&amp;"')&amp;'''"63E43O-7$)&gt; (' .5D2! ) ' $'' I? " 2. ! ( " " "''"''?#'??7'"''"&gt;AK?;# #''&amp;&amp;$"&amp;A&amp;"')'"JL'&amp;$' &amp;'' 7' BB' " ' "&gt; &amp;"'' (7$ &amp;?7- $?#' &amp;$$ ) &gt;8'' " 5 4 #! '( .5D2! &amp;#'''""'"&gt;AK?;8"&gt;$"&gt;''&amp;)&gt;"$#8 .5D2! 7'''$E7&amp;$"?#' ' 7' "J &amp;$" E " "&gt;AK?;- @&amp;)$ ) " &amp;A &amp;"' ?$$$ " C##'$'$#'$&amp;&amp;#;B .5DD! ) ' 7' 24! ' I? ) &amp;"'' " &gt;"' &amp;' ##- ! ('$ ) ?#' ??7@ ' &amp;A &amp;"' " 6 ## # $7" &amp; .596! ' 9 &amp; '"! '''&gt;$7'#"&gt;&amp;"''" &gt;"'')''&gt;7'&amp;8&amp;$7$".59DE23337" &amp;B" " &amp;A &gt;#&amp;' &amp; &amp; ) " 2 E 1 ##- '#$ )&gt; ?""&gt;$7'&amp;""&gt;&amp;"''(7$&amp;?7"?'</w:t>
      </w:r>
    </w:p>
    <w:p>
      <w:r>
        <w:t>0112302334 /.C0.4/ &gt;'&amp;&amp;$&amp;$#'#K""?&amp;A)!''B!#)' ""!'?#'&amp;'B7"&gt;&amp;"''"&gt;"'-</w:t>
      </w:r>
    </w:p>
    <w:p>
      <w:r>
        <w:t>B!")$)"?'"&amp;"''(7$&amp;?7"7'L' B#$&amp;K8'$?))&gt;7'(#$'$B'"" '-</w:t>
      </w:r>
    </w:p>
    <w:p>
      <w:r>
        <w:t>&gt;&amp;;! &amp;&amp;' " * ' 7'$''"$)&gt;' "BB#'#&amp;$A8)&gt;'"?'"&amp;"''(7$&gt;'&amp; $'$ &amp;$ ##' U &amp;# K#&amp;'G# "&gt; #" &amp;"' ' &amp;&amp;! E 7 .5DD! ' K 13 - &amp;! ' $7' " #"'.59D'2333"&amp;7#88&gt;@'"&gt;&amp;"''" &gt;"' ) "&gt; &amp;"'' (7$- BB'! B ' " '' ) '&gt;7''#'".5D9E.59C!'&amp;"'&amp;') "&amp;&amp;8&gt;@'"&gt;&amp;"''(7$)K#&amp;'G#" &amp;"'' 7' "$(E $'$ ''$- ! " * ' "#'$ &amp;)&gt; &amp;' @# " " #$" " '! K " "?&amp;A @'' "&amp; .596 ' #''&amp;"''"&gt;"'&amp;A'#!B!$'"" ''$'#$"- '!"J#'#'7$- "#'! ' &gt;7) &amp;&amp;$' #$" "7?' #'7$ &amp;' &amp;'&amp;&amp;'"* ')'"'! '/)B#"&gt;#&amp;'B'"#$"/"'''''- '@$''"&gt;K8'$?)!'&amp;#"(' "' &gt;&amp;&amp;$' " #$"/"'' " &gt;'#$ "; )! '#' E ) &amp;$'" '! &amp;$ " &amp;AK# ??7'##!7@''!'&amp;#'&amp;"'"?'" &amp;"''(7$- "$B'7!&amp;&amp;'"* #&amp;''' "' (&amp;"' &amp;#''' " Q' &amp; 7 &amp;8':B- *.2616."-1'180=-</w:t>
      </w:r>
    </w:p>
    <w:p>
      <w:r>
        <w:t>&gt;8! "&gt; &amp;'! " "?&amp;A "'' " .5DD #'' &gt;$'' " "'''"&gt;7$!"&gt;'&amp;'!"'G&amp;#$"/"''" .5D9E.59C'!&amp;''!""?&amp;ABB'$"'''&amp;$"!&gt;'&amp; &amp;8 "&gt;$'8 &gt;@' "&gt;&amp;"''(7$-;! &amp;&amp;'' '"&gt;&amp;&amp;'$)E7)&gt;&gt;&amp;"'E&amp; A? " ''#' "' &amp; &gt; 8?' " ! "'"&gt;'-.D'-8 +&gt;$''&amp;#&amp;- .2- ' )' #M7"&gt; @&amp;'B"&amp;#''" &amp;7&gt;@'"&gt;&amp;"''(7$- +(&amp;"!(?&amp;'E#&amp;$#'"&gt;''! 7 "' "&gt;L' '" " &gt;$ "$' " &gt;'- 25 -2'-! &gt; ' 7!B"'&amp;&amp;$'"&amp;7B!</w:t>
      </w:r>
    </w:p>
    <w:p>
      <w:r>
        <w:t>0112302334 /.60.4/ &amp; 7'?' @) "' &amp;$" "&gt;BB! ) ' B' &amp;$'' "?$ " 7#8 &amp;$&amp;"$' ' ) "&gt;' # &amp;8' &amp;' &amp; #"B '' &amp;&amp;$' :&amp;&amp;$' '&amp;$ "&amp;7R *.22C45"-C!.22221"-1!.238225"- 28!..51CC"-1R * &amp;8$".D#2331!.6C032!"- 4-.'$B$'$=- &gt;&amp;;!&gt;@'""?&amp;A"'' "$.5DD&amp;#'''"&gt;$'8'"?'"')&gt;&gt;8" ' "?&amp;A! # 7 "&gt; @&amp;' &gt;7; &amp;B &amp; &amp;&amp;$' '&amp;$ " &amp;7 "; )&gt; ' &amp; 7#88 ) ' BB "&gt; &amp;"'' " &gt;"' ) "&gt; &amp;"'' (7$ &amp;?7- .1- 7")&amp;$;"!!#B"$!('$- [[[[[</w:t>
      </w:r>
    </w:p>
    <w:p>
      <w:r>
        <w:t>0112302334 /.40.4/</w:t>
      </w:r>
    </w:p>
    <w:p>
      <w:r>
        <w:t>!,(1 (+"</w:t>
        <w:tab/>
        <w:t>"(,"</w:t>
        <w:tab/>
        <w:tab/>
        <w:t>+"</w:t>
        <w:tab/>
        <w:t>,</w:t>
      </w:r>
    </w:p>
    <w:p>
      <w:r>
        <w:t>2</w:t>
      </w:r>
    </w:p>
    <w:p>
      <w:r>
        <w:t>.- $78- 2</w:t>
      </w:r>
    </w:p>
    <w:p>
      <w:r>
        <w:t>2- (''- 1- ')&amp;$"'?''- C- B# &amp;' " )P &amp;7' B# ' &amp;$' L' " "$ " 13 ( "; 'B' &amp;; " 8 B$"$ :+A\SAB)4!433C</w:t>
      </w:r>
    </w:p>
    <w:p>
      <w:r>
        <w:t>=!&amp;7"#';""' &amp;8!B#$#'@'-92"B$"$8B$"$".D ( 2336 :*=R #$# " "' ") ! #'B ' #K"&amp;7'&amp;'?'"'"#"'R"' L' "$ 8 B$"$ &amp; 7 &amp;' &amp; 7 $') @ "' " &gt;'- C2 *- &amp;$' L' ' &amp;; &amp; " '!7)$###K"&amp;7!"7'L'('E&gt;7-</w:t>
      </w:r>
    </w:p>
    <w:p>
      <w:r>
        <w:t>?BB&lt;</w:t>
      </w:r>
    </w:p>
    <w:p>
      <w:r>
        <w:t>+</w:t>
      </w:r>
    </w:p>
    <w:p>
      <w:r>
        <w:t>$"'&lt;</w:t>
      </w:r>
    </w:p>
    <w:p>
      <w:r>
        <w:t>$'/('&lt;</w:t>
      </w:r>
    </w:p>
    <w:p>
      <w:r>
        <w:t>A&amp;&amp; ]</w:t>
      </w:r>
    </w:p>
    <w:p>
      <w:r>
        <w:t>&amp;B#"&amp;$'L'''B$@&amp;')PEPBBB$"$ "'$&amp;8)&amp;?BB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