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ATAS/400/2005 vom 10. Mai 2005</w:t>
      </w:r>
    </w:p>
    <w:p>
      <w:r>
        <w:t>GE Cour de justice, 2005-05-10, DE</w:t>
      </w:r>
    </w:p>
    <w:p>
      <w:r>
        <w:rPr>
          <w:b/>
        </w:rPr>
        <w:t xml:space="preserve">Quelle: </w:t>
      </w:r>
      <w:r>
        <w:t>https://mcp.opencaselaw.ch/entscheid/ge_gerichte_ATAS_400_2005</w:t>
      </w:r>
    </w:p>
    <w:p>
      <w:r>
        <w:t>FR: GE_GERICHTE ATAS/400/2005 du 10 mai 2005</w:t>
      </w:r>
    </w:p>
    <w:p>
      <w:r>
        <w:t>IT: GE_GERICHTE ATAS/400/2005 del 10 maggio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#$%&amp;$#$&amp;&amp;' #())#%))*</w:t>
      </w:r>
    </w:p>
    <w:p>
      <w:r>
        <w:t>+, ++, + , %- ./ ! $) %))*</w:t>
      </w:r>
    </w:p>
    <w:p>
      <w:r>
        <w:t>0 1 +0 ++,, 2 , 0 + + + !"#$% &amp;'()* $ *! +,, &amp;</w:t>
      </w:r>
    </w:p>
    <w:p>
      <w:r>
        <w:t>&amp;$ 3! 4444444444 ,$&amp; ,$ -.&amp;$ '/ - +!&amp;/ ! &amp; 0/ &amp;!+ $1 !&amp;!233333333334 5 !4$</w:t>
      </w:r>
    </w:p>
    <w:p>
      <w:r>
        <w:t>678"767""# '8679' + 0 7: !&amp;!-3333333333; 0 ',$) !&amp;!5!&amp;!&amp; &amp;!,$- $ -33333333330 ',$)!4$5&amp;!,4$+ !&amp;! &amp; 47" 7,$ 4$+ !&amp;! &amp;:%?&amp;+$ 1 !&amp; &amp; &amp; $ $$$$ &amp; &amp;$&amp; !&amp; /@ $$$ '&amp;A$ &amp; &amp;$,$ 1!!$&amp;$*B,? &amp;&amp;$$&amp;:)7"= ,$ : $$&amp; !,&amp; / 4&amp;$ &amp; &amp; $&amp; !?$ 7""&gt; 87 L* $ 7""= + , !&amp;! / &amp;&amp;! L* $7""=&amp;!7#4!*$ $7""=&amp; 4!*$ $7""=&amp;!79$7""=: $*C4&amp;$$&amp; * $7""=88*$ 7""=!&amp;!/ &amp;&amp;!" 7""= +*$ 8I 7""=/ &amp;&amp;!9I 7""= 7""=8F L 7""= / &amp;&amp;! 9I L 7""= &amp; L 7""= 7= L &amp; 7""= / &amp;&amp;!&gt;M&amp;7""=:4&amp;$ L &amp;7""=&amp;M&amp;7""=7F M&amp;7""=&amp;8IM&amp;7""=&amp;$&amp;! ,K!: F: &amp; 97 L* $ 7""= !4$ !,! $ $&amp; $&gt; ,$)$ ?,$ )$ &amp;? $&amp; B : &amp;&amp; !,/ +&amp;$,$ ,K &amp; #I ,$ &amp; &amp;$ !4$ F ,K! &amp;$&amp; 4 7&gt; ,K! ?$ &amp;C / FI ,K! &amp; $ &amp; 8I ,K! ( ,: %? &amp; , 4&amp; $ , 7""I C 44$ +44 $ $&amp; /&amp; C&amp;! , $: / &amp;1* 0 ',$)5,$ ,$! )$ !&amp;!11!$! !4$)7""F * !&amp;!,$&amp;$+!&amp;! / !&amp;!N3333333333C$1!,$!$(K&amp;$!$1 &amp; ,$4$+&amp;$,$ :</w:t>
      </w:r>
    </w:p>
    <w:p>
      <w:r>
        <w:t>678"767""# '9679' !&amp;!$!( !&amp;! ,? &amp; J +* 44 " *$ 7""=: &amp; 8 ,&amp;?$ 7""= $ ? ,$ )$ &amp; ,$!! ( $!*&amp; $ $&amp; $!$!4 &amp; !&amp;!&amp;! &amp;$&amp;$ ,$* $: $ ,$ )$ ?! $! $ 88 &amp;?$ 7""= +&amp; 4 !&amp;! &amp; !(7+=F FIOIII 4$:$! $'11 &amp;&amp;7O#IIOIII4$:$! $7)$:,,$ &amp; / $! $ 9) $ &amp; *$ ??&amp; , ! &amp;!$!: &gt;: $! ",&amp;?$7""# $!, &amp;!4$ 1/ &amp;(8#&gt;OI L* $4!*$ $&amp;L &amp;7""= /+B &amp; &amp; J,$ L* $4!*$ $&amp;L &amp;7""=K,$ 4$ &amp;$&amp; 4 &amp;!$P&amp; $&amp; $ 4$ ,$ &amp; &amp; &amp;B &amp; : =: !4$4$!,, &amp; (&amp;&amp;! ,$, 87,&amp;?$7""#: /+* $,,* $! $+44&amp;&amp; , &amp;,$ ,!$ $ !/ &amp;*&amp;,$)+&amp;$ $ $&amp; $: #: $&amp;87&amp;?$7""# ! *!+,, &amp; :</w:t>
      </w:r>
    </w:p>
    <w:p>
      <w:r>
        <w:t>)$ / !4$ +&amp; $ ,? !1 1 1$* +/ &amp;&amp;&amp;,&amp; &amp; ,K!+?$$4 )$ !&amp;!&amp; &amp;&amp;,&amp; 444 &amp;,$ ,$:+&amp;$ $ $&amp; $ +K C1 $ +$&amp;:8"# $,$ &amp;,$&amp;&amp;&amp; 4 &amp;0 ',$)5 &amp;!? &amp;$, ? &amp;!,$ *$&amp; * &amp;!&amp; $,&amp;$? 1&amp; !1: ,$&amp; $ $$ + , ,* $ +,PC$ !&amp;! $,&amp;$ ? 1&amp; $ &amp; ,? : ": $!, 7F L* $ 7""" !4$ &amp;&amp; &amp;&amp; $,? &amp;!: $ ,!$ !?$ 7""&gt;L* $&amp;4!*$ $7""= +* &amp;, ,* $ !&amp;! ? / &amp;L$ $ &amp; ! !4 &amp; $,? 1 &amp;$ $ $ $,? &amp;! $C +&amp;$,$ * &amp;!&amp;!&amp;$4!$!( &amp;!+&amp;$,$ / 1!$ &amp;, &amp; 4&amp;$*:$!4)$(,$ , &amp; $, &amp; ,!,&amp;,$'*&amp;$/&amp;- $$$$1!!$,$' , &amp;+ ,A&amp;($:%+1 &amp;L &amp;7""= ,$ &amp;( $/ $&amp; ,!$ $ $&amp; $ !&amp; &amp; !,$* &amp;&amp; ,* $ , &amp; ' !&amp;&amp; $$ &amp;: 7I: !&amp;!&amp;$ $ ?!*44&amp;7$M&amp;8II9* 4 &amp; 1* $ 4 &amp; $+$1 &amp; L $:</w:t>
      </w:r>
    </w:p>
    <w:p>
      <w:r>
        <w:t>678"767""# 'F679' 77: $ ?$!,$&amp; ,$,$&amp; / &amp; 88L 8IIF:!4$,$! !/ / &amp;$4 &amp; &amp;? &amp;$ ?&amp; * &amp;P&amp;$!&amp;? + +&amp; /+ K* &amp;, C / &amp; ! &amp;!$!: &amp;! +,,$&amp; ,$!$ ,!$1&amp;&amp; !&amp;&amp;*?,$!&amp;: 78: $ $ 9IL 8IIF$ ?$!+,,$&amp;,$!$ ,!6"7F#6"=&amp; * &amp;!$/&amp;( &amp;$&amp;&amp;$: $ !&amp;! &amp;$ $ ? &amp; - $ 3333333333 !&amp;! ! 1! $ $ : +&amp;C$1!, &amp;$&amp;4 &amp;$ ,$/ &amp; &amp; L$+C +&amp;,!&amp;!$!1!:)L$ !1&amp;,$ 1&amp;$:$ !7""I!L(&amp;+L ,$ 4 :+&amp; &amp;B&amp;/+ !&amp;?&amp;1&amp;&amp; 1$! &amp;$&amp; ,&amp; 4 &amp; &amp;$&amp;&amp; !? &amp;$:,$&amp; &amp; !+ &amp; - $R3333333333&amp;$ ?$!+*$&amp;$ /P&amp;:</w:t>
      </w:r>
    </w:p>
    <w:p>
      <w:r>
        <w:t>678"767""# ' (4!*$ $7""=!&amp;&amp; ,$! !/$ $&amp; $!&amp;!$!F$7""=: $*C &amp; $/+&amp;$&amp;$ $&amp; $&amp;&amp;$ $&amp; , &amp; * &amp; !&amp;! , $ ?/ * &amp; , /+ * &amp; 4 $&amp;&amp; &amp;! : $&amp;&amp;&amp;!&amp;!,K!: &amp; ,&amp; G$ H !&amp;! *$&amp;: 4 7""&gt; !4$ ! 1&amp; $,&amp; 07OIIIOIII54$,,!&amp; $/ !&amp;! $4! &amp; ( &amp; *$ ??&amp; $ $ $&amp; $:- $R33333333334 $!* $,$&amp; ,!(F :$ $$ $ 8 679' 7#: !$ &amp;$#*$ 8II !&amp;! +* &amp;, / &amp;!&amp;,* &amp;,+/ &amp;&amp;$+&amp;&amp;&amp; , &amp; &amp; &amp; , / ( &amp;&amp; !,/ !4$ ! 1&amp;&amp; $! &amp;+ / !&amp;!$4!/ 1!!$!!,A&amp;G$ H$&amp; $:)!,A&amp;&amp;&amp; $/P&amp;*$&amp;,&amp;$ &amp;,, &amp;+&amp;&amp;&amp; ! L1: !/)!?$7""&gt;&amp; &amp; +&amp; ,,P&amp;$,K!,$$ !,&amp;*&amp;!!4$:$ ,!$ $ $&amp; $ $,, / $ $ - $3333333333?!!4 !+ 1&amp;$ * )L* $7""# !4$ ,$&amp; B , &amp;$: ,&amp; &amp;&amp; ,$ &amp;$A!L( &amp; &amp; $7""=:($ +* &amp;, ,* $ +/ &amp;&amp;$&amp; &amp; : &amp; $L&amp;+&amp; $!,$&amp; 1* &amp;!,: &amp;&amp; !$ &amp;$ !&amp;! &amp;$ ( ,$ , 79 *$ 8II N3333333333$1 &amp;$! &amp;! $&amp; 4 , ,$!N3333333333G4 /!&amp;C,$! ! &amp; * &amp; / ! &amp; ,$ H: &amp; ! ! / ) &amp; - $ R3333333333 ,$&amp; ,$ &amp;! $&amp; : N3333333333,$! &amp;/+!7""&gt;!&amp; &amp;!! *$&amp;/ G+&amp;$,$ -3333333333 ; &amp; ! ( 4 $ ?!!4 H: &amp; &amp; ! / - $ R3333333333 &amp; &amp; , , $ &amp;$ &amp; ,$) $&amp; ,$C/!,&amp;$! &amp; &amp;' : N3333333333 $! ! ?1&amp; ,$!* +B, &amp;&amp; * C 44$ +44 $ 1&amp;&amp; 8IQ ,$ $,,$&amp; C 44$ $! ! +B$ ,$!!&amp;:</w:t>
      </w:r>
    </w:p>
    <w:p>
      <w:r>
        <w:t>*&amp; L1 + &amp;$&amp; !4$ B, /! / &amp;$ !&amp;! &amp; - ; D3333333333&amp;33333333334 &amp;+?L&amp;+ * ,$&amp;:&amp;$* &amp; , F / !C &amp;&amp; $&amp;$ , &amp; &amp; &amp; &amp; ,PC !4$ +?&amp; $ &amp;&amp;&amp;&amp; ! $ B ,? /: , &amp;4$ $!$&amp;$$! &amp;,* &amp;$L/+(&gt; !&amp;!4&amp; &amp;K&amp;$ &amp;:- $3333333333!&amp;! $&amp;$ !&amp;!: &amp; ,$ L1 + &amp;$&amp; /! / !&amp;! !&amp; &amp; &amp;L$ $ 1!,$!4$:+&amp;,&amp;L ,! &amp;&amp; 4 )$ !&amp;!:%+1 &amp; %TJ /!/ !&amp;! * &amp; ?! $ $,$!&amp;&amp; N3333333333 &amp; ( ?/ , /+ 4 &amp;$,&amp;$?1&amp;,$!*: %TJ !&amp; &amp;$&amp;$&amp;$ , &amp; + ,A&amp; ( $ +!&amp; &amp; , ,$ $ &amp;! +, &amp; ,$ ,&amp; 4 $ 4&amp; $ +&amp;$,$ * ,$&amp; 1!!$:% ),&amp;?$7""&gt;?/,K!'P</w:t>
      </w:r>
    </w:p>
    <w:p>
      <w:r>
        <w:t>678"767""# '#679' $ +&amp;4 &amp;!$$ &amp;!&amp;B' ,$$ !4 +,,$.&amp;$7$$1+1 &amp;&amp;&amp; $:C 44$+44 $ ?1!&amp;! +!&amp; &amp; , $! ? $ $C! 1* 'P 11!$ &amp; $ C 44$ +44 $ ,$ $$$ !&amp;! &amp; / ?/ )1 N3333333333 &amp; !4$ * &amp; 4 $ &amp;$ $: N3333333333 ,$, &amp; ,&amp;A&amp; , &amp; ?1&amp; ( &amp; $: - $ -3333333333 N3333333333 &amp; ,$ L1 + &amp;$&amp; 4 $! +1 &amp; ?$&amp;!! !4$/G$)&amp;&amp; +* &amp;, $C V*$H: -1$! !&amp; &amp; &amp;L$ ,$,$ !&amp; $ +&amp;$,$ : N3333333333 ,$,! / $$ , &amp; &amp; &amp;$ 1!,$ 8),$?$ &amp;!/ 4&amp;4 &amp;:- $ 3333333333$,?+!/ ,&amp;- ((+!,/4 &amp;&amp; &amp; ,$ L1 + &amp;$&amp; ,$! ! / !4$ !&amp; &amp; ? $&amp;! ,$,$ !&amp; $ &amp;$,$ $ 1 &amp; , &amp;&amp; &amp;! , $,$4$&amp; &amp;! $&amp; :%?&amp;$1$,C / $C44 $+ &amp;$ 1!!$% &amp;()* B,! /+ 7""F &amp;&amp; ,,$ &amp; $&amp; $ B + 4$&amp;&amp; !1&amp; 47""9$&amp; &amp;B&amp;$I$&amp;/!?&amp;7"" L/+( *&amp;$)?: !$C&amp;!&amp;!&amp;&amp;!( &amp; 1&amp; % ,$?&amp; $ *$C!7I(7 L1$0$&amp;:7&amp;: $&amp;&lt;&gt;5: % &amp;(+&amp; +!&amp; 7&gt;L1$,$$ ?4!!$ 8=L* $8IIF0 J79I7I&gt;5$ 1* ,&amp;!794!*$ $ , &amp; &amp;$ &amp; $$1&amp;,$&amp;&amp;&amp;$ ?&amp;$ !1$ $ ( &amp;$ L1 &amp; &amp; $ +&amp;&amp;&amp; +!&amp; *BL1$: 8: 4$!&amp;(O$&amp;:&lt;&gt;:7&amp;:C:7$ ?&amp; $ .&amp; &amp; /&amp;&amp;&amp; $&amp; *( 4!!$ $ +$'* &amp; $* *&amp; 8I !?$ 7"F&gt; 0 ',$) %5&amp;$)1&amp;0 ',$) %5:</w:t>
      </w:r>
    </w:p>
    <w:p>
      <w:r>
        <w:t>678"767""# '"679' %,!&amp;,$L1$+,)&amp; !&amp;? : 9: 4!!$$,$&amp; 1!!$$ &amp;$ &gt;&amp;?$ 8III0 5&amp;&amp;$!* 1$7$L* $8II9&amp;$.&amp; 4 &amp; ?$ , &amp; $ : % L$ ,$ !1 &amp; ,, ? C1&amp; $)1 $ &amp; $&amp;/ !&amp; &amp;* 1$$$! &amp; O!&amp;&amp;4 &amp;/ &amp;P&amp;$ ,,$! ! L$ /&amp; / !/ L$ / 0 J 78= F&gt;= :778&gt;7&gt;&gt; :F?54 &amp;$/&amp;$ ?!,&amp;P&amp;$ !(,$$$O,$!$$$!&amp;&amp;,$ $ B/ &amp;,$ &amp;L/O&amp;! &amp;$&amp; * &amp; 1 0 J7879&gt;&gt; :7?5: O,)$&amp;'&amp;' $!1 ,$!1 &amp; * 1$L/O97!?$8II8: F: B &amp;$ + $&amp;: #8 : 7 $)1&amp; $ +$'* &amp; $* *&amp; 0 %5 ,, ? $ &amp; $ $!,$&amp; + 1 ,$$ &amp; $/ 4 &amp; , * $ ,$ ! $!,$&amp; +! ,$) /+ 1: &amp;$ $&amp;(&amp;$&amp;&amp; , &amp; +1 &amp;+$$+! ,!$,&amp; ( !$$+44 0 J779,17#75:$ ?4!!$ $ 0 ',$) J 5 ,! ,$ , /+ ,&amp; 1 , &amp; ,$! &amp;!(,$&amp; $&amp;W &amp;$.&amp;$K,$P&amp;&amp;+&amp;&amp;&amp; /+&amp;$ &amp;+&amp;&amp;$+&amp; &amp;&amp; ,&amp; ,$&amp; / / $&amp; ,$&amp;&amp;&amp; , $*$$ &amp; &amp; ,$$ &amp; L&amp; 4 $ ? 1&amp; $!,$$ 10 J77&gt;,1= 5: +&amp;+,), /$+?!$! $88&amp;?$ 7""= &amp; $&amp;,,$/$! $7)$&amp;8)$ &amp;, &amp;&amp;&amp;! &amp;!$!4$&amp; $ $! $9)&amp;4 &amp;,$&amp; : &amp; 4 &amp;! $!,$&amp; 1",&amp;?$7""# 1 ! + ! ,$&amp; ( +$&amp;: #8 : 7 %:</w:t>
      </w:r>
    </w:p>
    <w:p>
      <w:r>
        <w:t>!1&amp;$,&amp;!! 5:</w:t>
      </w:r>
    </w:p>
    <w:p>
      <w:r>
        <w:t>678"767""# '7I679'</w:t>
      </w:r>
    </w:p>
    <w:p>
      <w:r>
        <w:t>!4$4$!,, &amp; 9IL$,, &amp; +$&amp;:#7:8 % &amp; &amp; $$ &amp; )$ +$'* &amp; $* *&amp; $ ,!&amp;&amp; ! !1 9I L$(,&amp;$&amp;&amp;,, &amp; $,&amp;&amp;,$'( &amp; +$&amp;:#7:9 %:%&amp;)$$*?: #OI L* $4!*$ $&amp;L &amp;7""=K,$ &amp;!$P&amp;$&amp; $4$ ,$ &amp;&amp;&amp;B&amp; : O$&amp;:7F:7 %$$!&amp; *$&amp; 9F&amp; *&amp; %,$$ &amp; O? 1&amp; ,$O,K$! $$C/ $&amp; &amp; $ !&amp; *$$ ' ( ,&amp; * ,$,$ &amp; &amp; : ,K$ *&amp; *K$ B ,!$ /&amp; , ) ,&amp;? $&amp; $*$!($$ ! )$(/&amp; &amp; ,$ &amp; $, &amp;P&amp;$!&amp;4 $O?L&amp;! : O? 1&amp; ,K$ &amp; &amp; &amp; 4$ $ !,&amp; &amp; ,$ O,K$&amp;YC$ &amp;,? ,$$ &amp;,$ : &amp;!1$J !$!($! &amp;!$!$,$ /$,? &amp;!O,K$O$&amp; :77"8 :8@7"# F&gt; :95: J 44 $!B,$!&amp;/O? 1&amp; !1$!,$$1 &amp; P&amp;$ $ / W 1 &amp; M ( * &amp; &amp;&amp; ,$!1 11$*,$O,K$,$$ ,&amp; $!1 &amp; O %07"=#,18 #=5: ,&amp; / &amp;&amp;/O? 1,$ &amp;'?$*&amp; ,$$ ,&amp; ,&amp;&amp;&amp;$/O,K$* !' &amp;&amp; &amp; ,$ !1 1 1$* $ W OB &amp; , O 4 &amp; $ $ ( !1 &amp; &amp;!,$&amp;&amp;(O?O4&amp;04: J 8#L 7"#87"#9,17I75: $/O,K$&amp;,$$$1$!,&amp; $&amp; (&amp; &amp;$? $1!,$ ' &amp;&amp;/,$ $OB &amp;,&amp;W$,? &amp;!&amp;11!04:&gt;II9 $&amp; *OJ %$,$,&amp; &amp; &amp; '@ J77F=" :</w:t>
      </w:r>
    </w:p>
    <w:p>
      <w:r>
        <w:t>678"767""# '77679' 9@7798&lt;&gt; :9@7"##,179&gt; :9@ J7777=9 7"# F" :8:5: $Z$1Z 4&amp;&amp;$&amp;&amp;,$,CK // $,$!&amp;,$ $(OB&amp;!$ $/ ,&amp;B$$ 4! *$,$&amp;&amp; ' 04: &gt;IIF 5: +1 &amp; $1 ! ! 1! B,$!&amp;&amp; !1&amp;,$/ ,$&amp;44&amp; *&amp; ! $*&amp;$1/ &amp;1&amp; ,$,$&amp; &amp;&amp; &amp; ,$&amp;,$!,!$&amp;(4$&amp; *&amp;! !&amp;!Z 0 J7I=9 "I5:$/O&amp;$ &amp;OB 1$ (&amp;!1$ &amp;P&amp;$!*!O,$)/O,&amp;$ $&amp;&amp;&amp;$ &amp; )$,&amp;? &amp;!&amp;1&amp; O,K$P&amp;!1$ / O &amp;!$!: 44!$ &amp; ?? O , !1&amp; $/O O1 &amp; O,,$! $$,? &amp;!? $$1O,K$04: J7I# 8I8 :9@7"# F# :9?5:$/O O1 &amp; O !&amp;!K,&amp;,$,$ ,,$B 1!*)$/ $O&amp;&amp;&amp; /O &amp;$$$,&amp;,$$ ,&amp; 04:7"=8 ,:&gt;"I@7"=#,:8&gt;75:!&amp;&amp;,K$,&amp;$ &amp;&amp; &amp; ,$!L ( &amp;&amp;4 * $ $!,$$ /&amp; + $&amp;$, &amp;&amp; &amp; ,$ &amp; $&amp;$,$ * $+ , &amp;$!$$ 44 &amp; ,$ &amp;&amp; /+ &amp; $ !$ &amp; ?L&amp; *,$/+ ,$$ &amp;+/ &amp;&amp;$&amp;&amp;! $ ? 04:7""8,:8&gt;7&amp;L$ ,$ &amp;!5: 4&amp;!1&amp;&amp; $,&amp;&amp; +&amp;$,$ $,? &amp;!+!&amp;&amp; , P + +1 &amp; + ,$! &amp; + &amp;$&amp; + 1$ &amp;$,$ C$1!&amp;$A$+&amp; * &amp;! $&amp; !&amp; $C/!&amp; + ,$! &amp; + + &amp;$&amp; / &amp; 4 &amp; $1 B!&amp; 4+&amp;$,$ 04:7"# F#5:,&amp;!1&amp;&amp; $,&amp; $!,&amp;/&amp; &amp; &amp;$&amp;! ,K!$ ,!$</w:t>
      </w:r>
    </w:p>
    <w:p>
      <w:r>
        <w:t>678"767""# '78679' $!&amp;$&amp;* $&amp;$)$&amp;+$1,&amp;P&amp;$ ,!04:%7""&gt;,: 88#5:&amp; *4 &amp;/,$/+$,? &amp;! &amp;$&amp; &amp; K* $ &amp;!!/&amp;&amp;$+&amp; + +$1&amp;1 !:%!4 &amp; $ &amp;,$ *!,, ?&amp; )$+$ 4 &amp;&amp;!/&amp;+1$/+,$)M&amp;$ $&amp; +B,!$ 1!!$* !&amp; &amp;,$,$(&amp;$.$&amp;,$.&amp;* $4*$ ! 44&amp; *&amp;$!&amp;&amp;/ +&amp;,$ &amp;04:!</w:t>
      </w:r>
    </w:p>
    <w:p>
      <w:r>
        <w:t>,: &amp;!5: &gt;: +K ,,$4 $&amp; +,) ( )$ L$ ,$&amp; ! &amp;$ ?!( $&amp;&amp;!1 1 1$*,$&amp; 4 *&amp;: $$&amp; $&amp;&amp; $/$&amp;,!$ $ ! !4$ ,$ &amp; , ! : &amp; &amp; &amp; !&amp;! $,&amp; &amp; $!1 )$&amp; *$! L/+ *?$ 7""&gt;: !?$7""&gt;+&amp;,+P&amp;$ )L* $7""=!4$ &amp; 1$* &amp;! &amp;&amp; !,!$ $&amp; $: &amp;$L* $ &amp;$7""=+,,!$!, &amp;&amp;&amp;&amp;! L1: )$7""=1&amp; 4 )$!&amp;! $* $ $ : ' *$ ??&amp; $ * ,$!! , &amp;&amp; &amp; (&amp; &amp; $(L ,$ :J &amp; !?$7""&gt;L* $4!* $&amp;L &amp;&amp; M&amp;7""=&amp;$&amp;! ,K! &amp; &gt;IIF</w:t>
      </w:r>
    </w:p>
    <w:p>
      <w:r>
        <w:t>&amp;$ B, $: ! ,&amp; P&amp;$ ,$1!: ! $ &amp;U 5 /$ B&amp;&amp;/! $$&amp;! $?&amp; $ &amp;,! &amp;&amp;/!@ ?5 B,$ ,$ / &amp; 4 &amp; ,* $ $ &amp;&amp; &amp;$ ! @ 5 ,$&amp;$ 1&amp;$ $,$!&amp;&amp;: % ! $ &amp; &amp; , &amp;$ !!&amp; !!$! &amp;&amp;$ 5 ?5 &amp; 5 ' $ ?4!!$$,$$,&amp;$$&amp; )$$$$/+ *$!$$ $$*?:! $$$&amp; $$K ,$* / $&amp; L &amp; / ! &amp;&amp;/! &amp; +*,, /!&amp;!B,! !$$&amp;0$&amp;:7987I&gt;&amp;7I#5:</w:t>
      </w:r>
    </w:p>
    <w:p>
      <w:r>
        <w:t>1$44 $U</w:t>
      </w:r>
    </w:p>
    <w:p>
      <w:r>
        <w:t>$$ %</w:t>
      </w:r>
    </w:p>
    <w:p>
      <w:r>
        <w:t>$! &amp;U</w:t>
      </w:r>
    </w:p>
    <w:p>
      <w:r>
        <w:t>?%</w:t>
      </w:r>
    </w:p>
    <w:p>
      <w:r>
        <w:t>, 4$,$!&amp;$$P&amp;&amp;&amp; 4 !B,$&amp; /+(+44 4!!$ $ ,$1$44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