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ATAS/400/2004 vom 25. Mai 2004</w:t>
      </w:r>
    </w:p>
    <w:p>
      <w:r>
        <w:t>GE Cour de justice, 2004-05-25, DE</w:t>
      </w:r>
    </w:p>
    <w:p>
      <w:r>
        <w:rPr>
          <w:b/>
        </w:rPr>
        <w:t xml:space="preserve">Quelle: </w:t>
      </w:r>
      <w:r>
        <w:t>https://mcp.opencaselaw.ch/entscheid/ge_gerichte_ATAS_400_2004</w:t>
      </w:r>
    </w:p>
    <w:p>
      <w:r>
        <w:t>FR: GE_GERICHTE ATAS/400/2004 du 25 mai 2004</w:t>
      </w:r>
    </w:p>
    <w:p>
      <w:r>
        <w:t>IT: GE_GERICHTE ATAS/400/2004 del 25 maggio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9 -==4%</w:t>
      </w:r>
    </w:p>
    <w:p>
      <w:r>
        <w:t>)&amp;**</w:t>
      </w:r>
    </w:p>
    <w:p>
      <w:r>
        <w:t>('*#( (&amp;*(** 1* '' 1 ( -5 9 -==4</w:t>
      </w:r>
    </w:p>
    <w:p>
      <w:r>
        <w:t>-. 9 2666%</w:t>
      </w:r>
    </w:p>
    <w:p>
      <w:r>
        <w:t>*</w:t>
      </w:r>
    </w:p>
    <w:p>
      <w:r>
        <w:t>(0 %</w:t>
      </w:r>
    </w:p>
    <w:p>
      <w:r>
        <w:t>('** ( 25 * 2667% ''</w:t>
      </w:r>
    </w:p>
    <w:p>
      <w:r>
        <w:t>9 (</w:t>
      </w:r>
    </w:p>
    <w:p>
      <w:r>
        <w:t>( 25&gt;?75 &lt;8 5@ '</w:t>
      </w:r>
    </w:p>
    <w:p>
      <w:r>
        <w:t>*(*' )&amp; * 1* 1' ( -2 9 2662</w:t>
      </w:r>
    </w:p>
    <w:p>
      <w:r>
        <w:t>24 &lt;'1* 26678</w:t>
      </w:r>
    </w:p>
    <w:p>
      <w:r>
        <w:t>28 &amp;' 1*</w:t>
      </w:r>
    </w:p>
    <w:p>
      <w:r>
        <w:t>&lt;&lt; A (</w:t>
      </w:r>
    </w:p>
    <w:p>
      <w:r>
        <w:t>* ( $+, ( B(* C D*# 0</w:t>
      </w:r>
    </w:p>
    <w:p>
      <w:r>
        <w:t>*E</w:t>
      </w:r>
    </w:p>
    <w:p>
      <w:r>
        <w:t>9 ( 77- &lt;8 76</w:t>
      </w:r>
    </w:p>
    <w:p>
      <w:r>
        <w:t>(' '9*</w:t>
      </w:r>
    </w:p>
    <w:p>
      <w:r>
        <w:t>@ 9 -==48</w:t>
      </w:r>
    </w:p>
    <w:p>
      <w:r>
        <w:t>78 !* ::::::::::% ''</w:t>
      </w:r>
    </w:p>
    <w:p>
      <w:r>
        <w:t>!" #$ %</w:t>
      </w:r>
    </w:p>
    <w:p>
      <w:r>
        <w:t>&lt;' **</w:t>
      </w:r>
    </w:p>
    <w:p>
      <w:r>
        <w:t>- ;* 2667 /</w:t>
      </w:r>
    </w:p>
    <w:p>
      <w:r>
        <w:t>('** ( 25 * 0 (</w:t>
      </w:r>
    </w:p>
    <w:p>
      <w:r>
        <w:t>*</w:t>
      </w:r>
    </w:p>
    <w:p>
      <w:r>
        <w:t>(&amp;#$+, % 0%</w:t>
      </w:r>
    </w:p>
    <w:p>
      <w:r>
        <w:t>(' '</w:t>
      </w:r>
    </w:p>
    <w:p>
      <w:r>
        <w:t>76 ;* 2667 0 (</w:t>
      </w:r>
    </w:p>
    <w:p>
      <w:r>
        <w:t>*</w:t>
      </w:r>
    </w:p>
    <w:p>
      <w:r>
        <w:t>(( 1* /</w:t>
      </w:r>
    </w:p>
    <w:p>
      <w:r>
        <w:t>'1** ( (' ( @ 9 -==48</w:t>
      </w:r>
    </w:p>
    <w:p>
      <w:r>
        <w:t>((% * F *) 1* 1*' ( *</w:t>
      </w:r>
    </w:p>
    <w:p>
      <w:r>
        <w:t>-2 9 -==5</w:t>
      </w:r>
    </w:p>
    <w:p>
      <w:r>
        <w:t>1* ( !* ::::::::::% ,' ( G::::::::::8</w:t>
      </w:r>
    </w:p>
    <w:p>
      <w:r>
        <w:rPr>
          <w:b/>
        </w:rPr>
        <w:t>E. 5</w:t>
      </w:r>
    </w:p>
    <w:p>
      <w:r>
        <w:t>9 -==48</w:t>
      </w:r>
    </w:p>
    <w:p>
      <w:r>
        <w:t>76 9</w:t>
      </w:r>
    </w:p>
    <w:p>
      <w:r>
        <w:t>-- 19 -==4%</w:t>
      </w:r>
    </w:p>
    <w:p>
      <w:r>
        <w:t>*</w:t>
      </w:r>
    </w:p>
    <w:p>
      <w:r>
        <w:t>( $+, * 1* 1' -&gt;-66 &lt;8 56</w:t>
      </w:r>
    </w:p>
    <w:p>
      <w:r>
        <w:t>764 &lt;8 .@ / * (&amp;*(*'</w:t>
      </w:r>
    </w:p>
    <w:p>
      <w:r>
        <w:t>*19**' ( &amp; B8 &amp;*''</w:t>
      </w:r>
    </w:p>
    <w:p>
      <w:r>
        <w:t>/</w:t>
      </w:r>
    </w:p>
    <w:p>
      <w:r>
        <w:t>)</w:t>
      </w:r>
    </w:p>
    <w:p>
      <w:r>
        <w:t>* '1*</w:t>
      </w:r>
    </w:p>
    <w:p>
      <w:r>
        <w:t>('** ( @ 9 -==4% * ** )&amp;* &amp;1*</w:t>
      </w:r>
    </w:p>
    <w:p>
      <w:r>
        <w:t>(* F * )* *</w:t>
      </w:r>
    </w:p>
    <w:p>
      <w:r>
        <w:t>'' 1' ( -5</w:t>
      </w:r>
    </w:p>
    <w:p>
      <w:r>
        <w:t>2. 9 -==4</w:t>
      </w:r>
    </w:p>
    <w:p>
      <w:r>
        <w:t>('* ( (&amp;*(** ( (F</w:t>
      </w:r>
    </w:p>
    <w:p>
      <w:r>
        <w:t>( -5 9 -==4</w:t>
      </w:r>
    </w:p>
    <w:p>
      <w:r>
        <w:t>-. 9 26668</w:t>
      </w:r>
    </w:p>
    <w:p>
      <w:r>
        <w:t>**</w:t>
      </w:r>
    </w:p>
    <w:p>
      <w:r>
        <w:t>&lt;* )</w:t>
      </w:r>
    </w:p>
    <w:p>
      <w:r>
        <w:t>* &amp;1*</w:t>
      </w:r>
    </w:p>
    <w:p>
      <w:r>
        <w:t>/ * ( ( *(*' ( $+,% *)&amp;* 1* *'(* '' ,,'</w:t>
      </w:r>
    </w:p>
    <w:p>
      <w:r>
        <w:t>I::::::::::%</w:t>
      </w:r>
    </w:p>
    <w:p>
      <w:r>
        <w:t>1* / $$ ( 1*8 ?8</w:t>
      </w:r>
    </w:p>
    <w:p>
      <w:r>
        <w:t>* ( -? J 2667</w:t>
      </w:r>
    </w:p>
    <w:p>
      <w:r>
        <w:t>*</w:t>
      </w:r>
    </w:p>
    <w:p>
      <w:r>
        <w:t>&lt;*' ) &amp;*'' 1* &lt;&lt;*1 '' *(*'</w:t>
      </w:r>
    </w:p>
    <w:p>
      <w:r>
        <w:t>(F ;%</w:t>
      </w:r>
    </w:p>
    <w:p>
      <w:r>
        <w:t>** ( &amp;8 2= 8 2</w:t>
      </w:r>
    </w:p>
    <w:p>
      <w:r>
        <w:t># 734#</w:t>
      </w:r>
    </w:p>
    <w:p>
      <w:r>
        <w:t>3225532667 %</w:t>
      </w:r>
    </w:p>
    <w:p>
      <w:r>
        <w:t>)&amp;*</w:t>
      </w:r>
    </w:p>
    <w:p>
      <w:r>
        <w:t>1* '' ( H</w:t>
      </w:r>
    </w:p>
    <w:p>
      <w:r>
        <w:t>* (&amp; B' ( G:::::::::: @8</w:t>
      </w:r>
    </w:p>
    <w:p>
      <w:r>
        <w:rPr>
          <w:b/>
        </w:rPr>
        <w:t>E. 7</w:t>
      </w:r>
    </w:p>
    <w:p>
      <w:r>
        <w:t>% * )* $$ ( 1* &amp; ' '</w:t>
      </w:r>
    </w:p>
    <w:p>
      <w:r>
        <w:t>*</w:t>
      </w:r>
    </w:p>
    <w:p>
      <w:r>
        <w:t>*</w:t>
      </w:r>
    </w:p>
    <w:p>
      <w:r>
        <w:t>* ) &amp;* &amp; ' / &amp;&lt;&lt;* ( 1* (</w:t>
      </w:r>
    </w:p>
    <w:p>
      <w:r>
        <w:t>* ( (** F &lt;* (&amp;H '8</w:t>
      </w:r>
    </w:p>
    <w:p>
      <w:r>
        <w:t>% &amp;'</w:t>
      </w:r>
    </w:p>
    <w:p>
      <w:r>
        <w:t>(* / &amp;*(*' ( $+, &amp;* *&lt;* F F*, ( + D8 4 8 - 8 , E8</w:t>
      </w:r>
    </w:p>
    <w:p>
      <w:r>
        <w:t>** &amp;'</w:t>
      </w:r>
    </w:p>
    <w:p>
      <w:r>
        <w:t>1 (</w:t>
      </w:r>
    </w:p>
    <w:p>
      <w:r>
        <w:t>(</w:t>
      </w:r>
    </w:p>
    <w:p>
      <w:r>
        <w:t>' / &amp;&lt;&lt;* ( 1* (</w:t>
      </w:r>
    </w:p>
    <w:p>
      <w:r>
        <w:t>(** *+ ) *9% *</w:t>
      </w:r>
    </w:p>
    <w:p>
      <w:r>
        <w:t>(</w:t>
      </w:r>
    </w:p>
    <w:p>
      <w:r>
        <w:t>* ;</w:t>
      </w:r>
    </w:p>
    <w:p>
      <w:r>
        <w:t>) * '( /</w:t>
      </w:r>
    </w:p>
    <w:p>
      <w:r>
        <w:t>*(*' ( $+, D8 -5 8 2% *0 $% E8 C</w:t>
      </w:r>
    </w:p>
    <w:p>
      <w:r>
        <w:t>;* (% &amp;9*,* (</w:t>
      </w:r>
    </w:p>
    <w:p>
      <w:r>
        <w:t>+ ( &amp;&lt;&lt;* ( 1*</w:t>
      </w:r>
    </w:p>
    <w:p>
      <w:r>
        <w:t>(** ( (* / &amp;*(*'%</w:t>
      </w:r>
    </w:p>
    <w:p>
      <w:r>
        <w:t>)&amp; 1* / '9* * &amp;'</w:t>
      </w:r>
    </w:p>
    <w:p>
      <w:r>
        <w:t>8 &amp;*F'* (</w:t>
      </w:r>
    </w:p>
    <w:p>
      <w:r>
        <w:t>+</w:t>
      </w:r>
    </w:p>
    <w:p>
      <w:r>
        <w:t>&lt;&lt;</w:t>
      </w:r>
    </w:p>
    <w:p>
      <w:r>
        <w:t>&lt; ( &amp;*(*' D O -2?</w:t>
      </w:r>
    </w:p>
    <w:p>
      <w:r>
        <w:t>2-4E8 C &amp;8 -5 % &amp;' )* &lt;* 1* ( * (&amp; (* 1 &amp;* ( &amp;&lt;&lt;* ( 1* '</w:t>
      </w:r>
    </w:p>
    <w:p>
      <w:r>
        <w:t># 534#</w:t>
      </w:r>
    </w:p>
    <w:p>
      <w:r>
        <w:t>3225532667 (</w:t>
      </w:r>
    </w:p>
    <w:p>
      <w:r>
        <w:t>) &amp;</w:t>
      </w:r>
    </w:p>
    <w:p>
      <w:r>
        <w:t>*9 F*, ( *</w:t>
      </w:r>
    </w:p>
    <w:p>
      <w:r>
        <w:t>'1*</w:t>
      </w:r>
    </w:p>
    <w:p>
      <w:r>
        <w:t>$+,</w:t>
      </w:r>
    </w:p>
    <w:p>
      <w:r>
        <w:t>&amp;9',8</w:t>
      </w:r>
    </w:p>
    <w:p>
      <w:r>
        <w:t>* *9</w:t>
      </w:r>
    </w:p>
    <w:p>
      <w:r>
        <w:t>** ( $$ ( 1*%</w:t>
      </w:r>
    </w:p>
    <w:p>
      <w:r>
        <w:t>9*</w:t>
      </w:r>
    </w:p>
    <w:p>
      <w:r>
        <w:t>($ (</w:t>
      </w:r>
    </w:p>
    <w:p>
      <w:r>
        <w:t>&lt;* )&amp;* FA* ''(8</w:t>
      </w:r>
    </w:p>
    <w:p>
      <w:r>
        <w:t>(* 1*</w:t>
      </w:r>
    </w:p>
    <w:p>
      <w:r>
        <w:t>1 ( &lt;&lt; )&amp;*</w:t>
      </w:r>
    </w:p>
    <w:p>
      <w:r>
        <w:t>&lt;*8 &lt;*%</w:t>
      </w:r>
    </w:p>
    <w:p>
      <w:r>
        <w:t>8 -@</w:t>
      </w:r>
    </w:p>
    <w:p>
      <w:r>
        <w:t>-.</w:t>
      </w:r>
    </w:p>
    <w:p>
      <w:r>
        <w:t>F*, ( &amp;' )&amp;* *</w:t>
      </w:r>
    </w:p>
    <w:p>
      <w:r>
        <w:t>/ H '% * (* ' /</w:t>
      </w:r>
    </w:p>
    <w:p>
      <w:r>
        <w:t>*'(*</w:t>
      </w:r>
    </w:p>
    <w:p>
      <w:r>
        <w:t>1* 19</w:t>
      </w:r>
    </w:p>
    <w:p>
      <w:r>
        <w:t>1 ( (**</w:t>
      </w:r>
    </w:p>
    <w:p>
      <w:r>
        <w:t>(,8 &amp; *(</w:t>
      </w:r>
    </w:p>
    <w:p>
      <w:r>
        <w:t>( **</w:t>
      </w:r>
    </w:p>
    <w:p>
      <w:r>
        <w:t>(9 (** 9;*1% *</w:t>
      </w:r>
    </w:p>
    <w:p>
      <w:r>
        <w:t>*' (&amp;</w:t>
      </w:r>
    </w:p>
    <w:p>
      <w:r>
        <w:t>*</w:t>
      </w:r>
    </w:p>
    <w:p>
      <w:r>
        <w:t>9;*1 / 1*</w:t>
      </w:r>
    </w:p>
    <w:p>
      <w:r>
        <w:t>1' ( (</w:t>
      </w:r>
    </w:p>
    <w:p>
      <w:r>
        <w:t>*</w:t>
      </w:r>
    </w:p>
    <w:p>
      <w:r>
        <w:t>)* * *)</w:t>
      </w:r>
    </w:p>
    <w:p>
      <w:r>
        <w:t>(* *9**' &lt;&lt;* D -==2% S 2%</w:t>
      </w:r>
    </w:p>
    <w:p>
      <w:r>
        <w:rPr>
          <w:b/>
        </w:rPr>
        <w:t>E. 8</w:t>
      </w:r>
    </w:p>
    <w:p>
      <w:r>
        <w:t>57E8</w:t>
      </w:r>
    </w:p>
    <w:p>
      <w:r>
        <w:t>&amp; 0% &lt;</w:t>
      </w:r>
    </w:p>
    <w:p>
      <w:r>
        <w:t>(</w:t>
      </w:r>
    </w:p>
    <w:p>
      <w:r>
        <w:t>)</w:t>
      </w:r>
    </w:p>
    <w:p>
      <w:r>
        <w:t>&amp;</w:t>
      </w:r>
    </w:p>
    <w:p>
      <w:r>
        <w:t>'*'</w:t>
      </w:r>
    </w:p>
    <w:p>
      <w:r>
        <w:t>*</w:t>
      </w:r>
    </w:p>
    <w:p>
      <w:r>
        <w:t>1*%</w:t>
      </w:r>
    </w:p>
    <w:p>
      <w:r>
        <w:t>(0</w:t>
      </w:r>
    </w:p>
    <w:p>
      <w:r>
        <w:t>-= 9 -==4 )&amp;* * &lt; ',,'</w:t>
      </w:r>
    </w:p>
    <w:p>
      <w:r>
        <w:t>24 9 -==4 (';/8</w:t>
      </w:r>
    </w:p>
    <w:p>
      <w:r>
        <w:t>&amp; ( ;*</w:t>
      </w:r>
    </w:p>
    <w:p>
      <w:r>
        <w:t>/ $$ ( 1*8</w:t>
      </w:r>
    </w:p>
    <w:p>
      <w:r>
        <w:t>(** ( &amp; *(</w:t>
      </w:r>
    </w:p>
    <w:p>
      <w:r>
        <w:t>&amp;'* / &amp;'1*(</w:t>
      </w:r>
    </w:p>
    <w:p>
      <w:r>
        <w:t>'*'8</w:t>
      </w:r>
    </w:p>
    <w:p>
      <w:r>
        <w:t>;*&lt;* (0</w:t>
      </w:r>
    </w:p>
    <w:p>
      <w:r>
        <w:t>(&amp;</w:t>
      </w:r>
    </w:p>
    <w:p>
      <w:r>
        <w:t>('** ( @ J -==4</w:t>
      </w:r>
    </w:p>
    <w:p>
      <w:r>
        <w:t>( 1B</w:t>
      </w:r>
    </w:p>
    <w:p>
      <w:r>
        <w:t>/</w:t>
      </w:r>
    </w:p>
    <w:p>
      <w:r>
        <w:t>* &lt;* )&amp;* * *&lt;*' / &amp;'</w:t>
      </w:r>
    </w:p>
    <w:p>
      <w:r>
        <w:t>('** ( ** ( &amp;*(*' ( $+, 1' ( -5</w:t>
      </w:r>
    </w:p>
    <w:p>
      <w:r>
        <w:t>2. 9 -==48</w:t>
      </w:r>
    </w:p>
    <w:p>
      <w:r>
        <w:t>('**</w:t>
      </w:r>
    </w:p>
    <w:p>
      <w:r>
        <w:t>&lt;&lt; (&amp;</w:t>
      </w:r>
    </w:p>
    <w:p>
      <w:r>
        <w:t>('*#( (&amp;*(** ( (F</w:t>
      </w:r>
    </w:p>
    <w:p>
      <w:r>
        <w:t>( -5 9 -==4</w:t>
      </w:r>
    </w:p>
    <w:p>
      <w:r>
        <w:t>-. 9 26668</w:t>
      </w:r>
    </w:p>
    <w:p>
      <w:r>
        <w:t>7</w:t>
        <w:tab/>
        <w:tab/>
        <w:t>7</w:t>
        <w:tab/>
        <w:tab/>
        <w:t>7</w:t>
      </w:r>
    </w:p>
    <w:p>
      <w:r>
        <w:t># 434#</w:t>
      </w:r>
    </w:p>
    <w:p>
      <w:r>
        <w:t>3225532667 #</w:t>
        <w:tab/>
        <w:t xml:space="preserve"> "3 "</w:t>
        <w:tab/>
        <w:t>#" #</w:t>
        <w:tab/>
        <w:t xml:space="preserve"> #</w:t>
      </w:r>
    </w:p>
    <w:p>
      <w:r>
        <w:t>% 89</w:t>
        <w:tab/>
        <w:t>:</w:t>
        <w:tab/>
        <w:tab/>
        <w:t>;</w:t>
        <w:tab/>
        <w:tab/>
        <w:tab/>
        <w:t>&lt;8</w:t>
        <w:tab/>
        <w:t>.='</w:t>
        <w:tab/>
        <w:t xml:space="preserve"> $ 9</w:t>
      </w:r>
    </w:p>
    <w:p>
      <w:r>
        <w:t>-8 A*</w:t>
      </w:r>
    </w:p>
    <w:p>
      <w:r>
        <w:t>8 %</w:t>
        <w:tab/>
        <w:t>9</w:t>
      </w:r>
    </w:p>
    <w:p>
      <w:r>
        <w:t>28 &amp;( (</w:t>
      </w:r>
    </w:p>
    <w:p>
      <w:r>
        <w:t>( *('8 78 * )</w:t>
      </w:r>
    </w:p>
    <w:p>
      <w:r>
        <w:t>'(</w:t>
      </w:r>
    </w:p>
    <w:p>
      <w:r>
        <w:t>,*8 ?8 &lt;</w:t>
      </w:r>
    </w:p>
    <w:p>
      <w:r>
        <w:t>* (</w:t>
      </w:r>
    </w:p>
    <w:p>
      <w:r>
        <w:t>)&gt; 1 &lt;</w:t>
      </w:r>
    </w:p>
    <w:p>
      <w:r>
        <w:t>' H (</w:t>
      </w:r>
    </w:p>
    <w:p>
      <w:r>
        <w:t>('* ( 76 ; (0</w:t>
      </w:r>
    </w:p>
    <w:p>
      <w:r>
        <w:t>*&lt;**</w:t>
      </w:r>
    </w:p>
    <w:p>
      <w:r>
        <w:t>* (' ('</w:t>
      </w:r>
    </w:p>
    <w:p>
      <w:r>
        <w:t>*9 &lt;'(' ( % C$T*L$&lt;)* .% .66? %</w:t>
      </w:r>
    </w:p>
    <w:p>
      <w:r>
        <w:t>* F *8</w:t>
      </w:r>
    </w:p>
    <w:p>
      <w:r>
        <w:t>('*</w:t>
      </w:r>
    </w:p>
    <w:p>
      <w:r>
        <w:t>H ,'8</w:t>
      </w:r>
    </w:p>
    <w:p>
      <w:r>
        <w:t>'* (* N E *(*) F ) ('**</w:t>
      </w:r>
    </w:p>
    <w:p>
      <w:r>
        <w:t>('* 9*</w:t>
      </w:r>
    </w:p>
    <w:p>
      <w:r>
        <w:t>*</w:t>
      </w:r>
    </w:p>
    <w:p>
      <w:r>
        <w:t>(</w:t>
      </w:r>
    </w:p>
    <w:p>
      <w:r>
        <w:t>('** )'Q 9E F</w:t>
      </w:r>
    </w:p>
    <w:p>
      <w:r>
        <w:t>) *&lt; * * 1* ((</w:t>
      </w:r>
    </w:p>
    <w:p>
      <w:r>
        <w:t>('**Q E</w:t>
      </w:r>
    </w:p>
    <w:p>
      <w:r>
        <w:t>*,</w:t>
      </w:r>
    </w:p>
    <w:p>
      <w:r>
        <w:t>(</w:t>
      </w:r>
    </w:p>
    <w:p>
      <w:r>
        <w:t>'8 C*</w:t>
      </w:r>
    </w:p>
    <w:p>
      <w:r>
        <w:t>'*</w:t>
      </w:r>
    </w:p>
    <w:p>
      <w:r>
        <w:t>*</w:t>
      </w:r>
    </w:p>
    <w:p>
      <w:r>
        <w:t>* '' '''</w:t>
      </w:r>
    </w:p>
    <w:p>
      <w:r>
        <w:t>E 9E</w:t>
      </w:r>
    </w:p>
    <w:p>
      <w:r>
        <w:t>E *#(%</w:t>
      </w:r>
    </w:p>
    <w:p>
      <w:r>
        <w:t>*9 &lt;'(' (</w:t>
      </w:r>
    </w:p>
    <w:p>
      <w:r>
        <w:t>*0</w:t>
      </w:r>
    </w:p>
    <w:p>
      <w:r>
        <w:t>)&gt;* (1 (' *198</w:t>
      </w:r>
    </w:p>
    <w:p>
      <w:r>
        <w:t>'* (</w:t>
      </w:r>
    </w:p>
    <w:p>
      <w:r>
        <w:t>*</w:t>
      </w:r>
    </w:p>
    <w:p>
      <w:r>
        <w:t>B ( 1% )*</w:t>
      </w:r>
    </w:p>
    <w:p>
      <w:r>
        <w:t>;*% ** )</w:t>
      </w:r>
    </w:p>
    <w:p>
      <w:r>
        <w:t>('** )'</w:t>
      </w:r>
    </w:p>
    <w:p>
      <w:r>
        <w:t>&gt;1 ( )</w:t>
      </w:r>
    </w:p>
    <w:p>
      <w:r>
        <w:t>'' F '(*'</w:t>
      </w:r>
    </w:p>
    <w:p>
      <w:r>
        <w:t>D8 -72% -6.</w:t>
      </w:r>
    </w:p>
    <w:p>
      <w:r>
        <w:t>-64 E8</w:t>
      </w:r>
    </w:p>
    <w:p>
      <w:r>
        <w:t>,&lt;&lt;*0 N !*#* U</w:t>
      </w:r>
    </w:p>
    <w:p>
      <w:r>
        <w:t>'*( N * V</w:t>
      </w:r>
    </w:p>
    <w:p>
      <w:r>
        <w:t>* &lt; ( ' H</w:t>
      </w:r>
    </w:p>
    <w:p>
      <w:r>
        <w:t>*&lt;*' F *</w:t>
      </w:r>
    </w:p>
    <w:p>
      <w:r>
        <w:t>C'* (&gt; / &gt;'*</w:t>
      </w:r>
    </w:p>
    <w:p>
      <w:r>
        <w:t>,&lt;&lt;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