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ATAS/3/2008 vom 9. Januar 2008</w:t>
      </w:r>
    </w:p>
    <w:p>
      <w:r>
        <w:t>GE Cour de justice, 2008-01-09, DE</w:t>
      </w:r>
    </w:p>
    <w:p>
      <w:r>
        <w:rPr>
          <w:b/>
        </w:rPr>
        <w:t xml:space="preserve">Quelle: </w:t>
      </w:r>
      <w:r>
        <w:t>https://mcp.opencaselaw.ch/entscheid/ge_gerichte_ATAS_3_2008</w:t>
      </w:r>
    </w:p>
    <w:p>
      <w:r>
        <w:t>FR: GE_GERICHTE ATAS/3/2008 du 9 janvier 2008</w:t>
      </w:r>
    </w:p>
    <w:p>
      <w:r>
        <w:t>IT: GE_GERICHTE ATAS/3/2008 del 9 gennaio 2008</w:t>
      </w:r>
    </w:p>
    <w:p>
      <w:pPr>
        <w:pStyle w:val="Heading2"/>
      </w:pPr>
      <w:r>
        <w:t>Volltext</w:t>
      </w:r>
    </w:p>
    <w:p>
      <w:r>
        <w:t>!!" # $%# "! #" !"$ "&amp;'( ) * + ,-</w:t>
      </w:r>
    </w:p>
    <w:p>
      <w:r>
        <w:t>!"#$%&amp; ' ( ")$*#$!!"+#$!!,$ (</w:t>
      </w:r>
    </w:p>
    <w:p>
      <w:r>
        <w:t>$</w:t>
      </w:r>
    </w:p>
    <w:p>
      <w:r>
        <w:t>$</w:t>
      </w:r>
    </w:p>
    <w:p>
      <w:r>
        <w:t>&amp;&amp; (&amp;&amp; &amp;(</w:t>
      </w:r>
    </w:p>
    <w:p>
      <w:r>
        <w:t>&amp; &amp;&amp; &amp; !"#!&amp;$-./ )$012/ 3133 33 $"#</w:t>
      </w:r>
    </w:p>
    <w:p>
      <w:r>
        <w:t>$</w:t>
      </w:r>
    </w:p>
    <w:p>
      <w:r>
        <w:t>"4$!'&amp; $)+44! )$""!"$$!4$ 5'&amp; 6!$ %</w:t>
      </w:r>
    </w:p>
    <w:p>
      <w:r>
        <w:t>))#</w:t>
      </w:r>
    </w:p>
    <w:p>
      <w:r>
        <w:t>5707851882 -150-</w:t>
      </w:r>
    </w:p>
    <w:p>
      <w:r>
        <w:t>* . /*9-):;$ ?$6 !*@A $$#$#")$)473!#"?1881A !!!+)#!)!+B""$#)$78C$ 188D !*$ $?E &gt;* 6$#!+")F#$# % #$# ' &amp; 9&amp;#$# (: !+E)$$ G$: $ ! " &amp; $%:* ))#!!34#* 188373!#"?1881A )#$$!$$*)"$%!")$&amp; !$$44#$%)#!!34#*188373!#"?1881$ !+"$$$4%)#*F)4")$!?)&gt;$ #$# !## *? ) !+)) ! !+B"" ! ")#$)$:)$$!$?E$E! 9H$)#!$!304#*1880 A !!!+#B&gt;!$$$-"H" +$"# !## 6 ! 3 4#* 1883 78 C 1881 - EJ$ $*$# )4 E = $ 6+ +#$$ ) 44# ?&gt;$"$ % +&amp; ) #6$ % A6+&gt;$!)#!!3C$73 !#"?1881 $$#6$*$)$*$#%:*$6 44$ #$$ !: ?&gt;$ ) !E )#$# $$ "$$ 6 ) )#! $# 44$ #$$* +#$$ ) )?A6+$$$$$!+4"$")#"$!+")F *" ! !$ )#!!3C$188173!#"?1881) )*$4!#!$$%+")FA 4$!'&amp;#$#)#/K$188IA +$"#$E#!+44'&amp;3D*"?188I ))!$ #!4$!$!12*"?188I ))#!!3C$73 !#"?1881A6-#$#!"%+#$$!$A</w:t>
      </w:r>
    </w:p>
    <w:p>
      <w:r>
        <w:t>5707851882 -750- +?$$)!!#4"!+$"#)#!!34#*1883 78C1881 $$#18!#"?188I)#!)!#! C$ !*$ ? ! # A 6 - $$# 6 )#! #$$ !*?C$)H$!3/C$1882 !:6+$"#*$ !$1/ C1882 !!#4"$$$C$$"$!$ E!$)#!!34#*188378C1881A $ % +))$ ! $ % $$ !# - #$# 4"# ) +$"#!$!18K$1882A +!$!3/)$"?1882 $$C$#$!# ))$ $%6+$$$#6++*$)#!+H$#%$$ ?&gt;$%+&amp;$%))#!!34#*188373!#"?1881 $%6+$!#%+$"#!)!$$"$*"$ !$$!$%))!!*$)+&amp;$A ) #) ! 31 $? 1882 +$"# !## "$ !# ))$A )H$)#!$!33!#"?1882 !+))!!+B"" F# !$ #$$ ! G ): * $$# 6 # ! $ +*$ ) 4$ +?C$ !+ !"! ! ! " $ *$ #$# 6#!#4$*"$)":)"$$!37I+.784LD8A )#$ ))$6+%+&amp; 6$#%)#*F )44$+?C$!+)#!#)#A</w:t>
      </w:r>
    </w:p>
    <w:p>
      <w:r>
        <w:t>" /*)6$!+))!'&amp; 6!$54$A )#?"$!$H$E"#")#$$! ?$ !A +%$!M$L0/L3 $?!")#$$$! $!!"!M#!M$)$""$!!#)G$!A 6 M# 1 ! $$ !)$ )# 6 M# $ )$ $ !"#%M#$&gt; $?!")#$$$!$! !!"&amp;!$!!"!!")F A6!!")$H$!#$"# $?! ")#$$$!$NM&gt;!ME#$:&gt;A +$L/0?L3!&amp; !$3C*1882 !#&gt;%M$L0/ L1 6+)#6 ?!"$$44#!#,$! $C$#))#!$%M#$&gt; $$#*$)?$#)</w:t>
      </w:r>
    </w:p>
    <w:p>
      <w:r>
        <w:t>5707851882 -D50- 4#!#!)#*6$$")#$$$$?#$?! ! $ ! 6 M")F ! M# !" :&gt;A 6 4#!# *$ $#"$ !#C% 4$ &gt; ! $$ ")#$ % +$L 188 &amp;A6$$!)$!66$6$?&gt;$"$# $!"#%M#$&gt; $?!!$!6M")F !M#:&gt; $")#$$),$!A6*$""$ +?!"!4$!+?&gt;$!+$L188&amp;!)3C*1882</w:t>
      </w:r>
    </w:p>
    <w:p>
      <w:r>
        <w:t>?+!C&gt;6#)$$!")#$$$?E $ $ 4#!# +*$ ) #$# "!4# ) ( 9 &amp; 3D851885 "$E"#)$?E)!+B""E!$!:* 6$ !"6$#!+")F!'&amp; EG$#!@ 6M !$)#$#$$#)'&amp;A6$!#! $ $ ")F )": !#"$ ? $ 6 " 4$ -"H" ,$ E)#"$ 6$# !+")F ! '&amp;))#!$&gt;A4$!$$6$$ !$ 6 ) +$L 188 &amp; $ ") 6 4! ")#$ $! ?A +&gt;$!")#$$"$ ?,$ 4"#"$% +$L0IL3$LBL3 $6!$$$)#*%M$ 0I6$$*%4#!#M-*$**$! 18!#"?3.DIA6:*!")#$! ?!#$$ "$#"$6+%!A +%$!+$L23!)#!!"$$*!31)$"?3./0 9 $ ! )$ $ !# !*$ ))?A ++): "4$5'&amp;6!$)$H$44$# )+!)#$)#!$?!#*$%6 $$?&gt;$"$44#%&amp; "$))#!!3 C$73!#"?1881 "))#!$#!34#*1883 78 C 1881 A 6 ! $ # ! +$"# )"$ ! $$##!)+")F !"%+#$$!$ $6 )$$!*$H$")#$#A6+")$!6")) $$6$$))$!4"$")#"$+FA +C$4)#6$!+))"4$!' &amp;5'&amp;6!$A</w:t>
      </w:r>
    </w:p>
    <w:p>
      <w:r>
        <w:t>5707851882 -050-</w:t>
      </w:r>
    </w:p>
    <w:p>
      <w:r>
        <w:t>" 0!$1 $%# "! #" !"$ * 2 2 ' 3L ))"4$!'&amp;L 1L ")$$!#)) .- )!#$"L 7L $6!$%!)$&gt;44)$$L</w:t>
      </w:r>
    </w:p>
    <w:p>
      <w:r>
        <w:t>&gt;44:</w:t>
      </w:r>
    </w:p>
    <w:p>
      <w:r>
        <w:t>- @</w:t>
      </w:r>
    </w:p>
    <w:p>
      <w:r>
        <w:t>#!$;</w:t>
      </w:r>
    </w:p>
    <w:p>
      <w:r>
        <w:t>O</w:t>
      </w:r>
    </w:p>
    <w:p>
      <w:r>
        <w:t>)4"!)#$!$$4#E)$)&gt;44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