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ATAS/3/2005 vom 5. Januar 2005</w:t>
      </w:r>
    </w:p>
    <w:p>
      <w:r>
        <w:t>GE Cour de justice, 2005-01-05, DE</w:t>
      </w:r>
    </w:p>
    <w:p>
      <w:r>
        <w:rPr>
          <w:b/>
        </w:rPr>
        <w:t xml:space="preserve">Quelle: </w:t>
      </w:r>
      <w:r>
        <w:t>https://mcp.opencaselaw.ch/entscheid/ge_gerichte_ATAS_3_2005</w:t>
      </w:r>
    </w:p>
    <w:p>
      <w:r>
        <w:t>FR: GE_GERICHTE ATAS/3/2005 du 5 janvier 2005</w:t>
      </w:r>
    </w:p>
    <w:p>
      <w:r>
        <w:t>IT: GE_GERICHTE ATAS/3/2005 del 5 gennaio 2005</w:t>
      </w:r>
    </w:p>
    <w:p>
      <w:pPr>
        <w:pStyle w:val="Heading2"/>
      </w:pPr>
      <w:r>
        <w:t>Erwägungen</w:t>
      </w:r>
    </w:p>
    <w:p>
      <w:r>
        <w:rPr>
          <w:b/>
        </w:rPr>
        <w:t>E. 006</w:t>
      </w:r>
    </w:p>
    <w:p>
      <w:r>
        <w:t>:'($&amp;A',? &amp;6</w:t>
      </w:r>
    </w:p>
    <w:p>
      <w:r>
        <w:t>2.342.55- "05205"</w:t>
      </w:r>
    </w:p>
    <w:p>
      <w:r>
        <w:t>-+4 +,*</w:t>
        <w:tab/>
        <w:t>-</w:t>
        <w:tab/>
        <w:tab/>
        <w:t>*</w:t>
        <w:tab/>
        <w:t>-+</w:t>
      </w:r>
    </w:p>
    <w:p>
      <w:r>
        <w:t>7/8 9</w:t>
        <w:tab/>
        <w:t>:</w:t>
        <w:tab/>
        <w:t>;</w:t>
        <w:tab/>
        <w:tab/>
        <w:tab/>
        <w:t>:5!</w:t>
        <w:tab/>
        <w:t>&lt;$#</w:t>
        <w:tab/>
        <w:t>-=&gt; :</w:t>
        <w:tab/>
        <w:t>8</w:t>
      </w:r>
    </w:p>
    <w:p>
      <w:r>
        <w:rPr>
          <w:b/>
        </w:rPr>
        <w:t>E. 06</w:t>
      </w:r>
    </w:p>
    <w:p>
      <w:r>
        <w:t>&amp;:8P 8</w:t>
      </w:r>
    </w:p>
    <w:p>
      <w:r>
        <w:t>.6 ? P 16 $ (&amp;' 9 $ P -6 ; $ ' (% : ; &amp; &gt; ' '&amp;$ ' 15 ? 'A $;$ $ $ '&amp; '&amp; $8 ;&amp;'&amp; ' , NDZ$SD;($ 3, 355-</w:t>
      </w:r>
    </w:p>
    <w:p>
      <w:r>
        <w:t>, $ F$6 '&amp;$ &gt; 9&amp;6 &amp;$ '$ B C $'$( F ('&amp;$$ '&amp;$8 $$ ''&amp;$$ (&amp;P 8C F ( $; $ $ :$ '' '&amp;$$P C $9 ' &amp; 6 N$ &amp;$ $ $ &amp;&amp; &amp;&amp;&amp; C 8C C $"', $8;&amp;'&amp;' $A(%$ ':'&amp;$:86&amp;$' $) ' :, ($ ?$ , $$ ( '&amp;$$ (&amp; %: ' (&amp; &amp;F&amp;'$&amp; @ 601.,053 054C6</w:t>
      </w:r>
    </w:p>
    <w:p>
      <w:r>
        <w:t>9;;$AB</w:t>
      </w:r>
    </w:p>
    <w:p>
      <w:r>
        <w:t>R[ U</w:t>
      </w:r>
    </w:p>
    <w:p>
      <w:r>
        <w:t>&amp;$' B</w:t>
      </w:r>
    </w:p>
    <w:p>
      <w:r>
        <w:t>!) !</w:t>
      </w:r>
    </w:p>
    <w:p>
      <w:r>
        <w:t>$;'&amp; &gt; $;$&amp;F $$$(%&lt;%;;$;&amp;'&amp; '$9;;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