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ATAS/3/2004 vom 7. Januar 2004</w:t>
      </w:r>
    </w:p>
    <w:p>
      <w:r>
        <w:t>GE Cour de justice, 2004-01-07, DE</w:t>
      </w:r>
    </w:p>
    <w:p>
      <w:r>
        <w:rPr>
          <w:b/>
        </w:rPr>
        <w:t xml:space="preserve">Quelle: </w:t>
      </w:r>
      <w:r>
        <w:t>https://mcp.opencaselaw.ch/entscheid/ge_gerichte_ATAS_3_2004</w:t>
      </w:r>
    </w:p>
    <w:p>
      <w:r>
        <w:t>FR: GE_GERICHTE ATAS/3/2004 du 7 janvier 2004</w:t>
      </w:r>
    </w:p>
    <w:p>
      <w:r>
        <w:t>IT: GE_GERICHTE ATAS/3/2004 del 7 gennaio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#$%&amp;'#())$ #*#())% + , , - , - . "/ ())% %0 1 2</w:t>
      </w:r>
    </w:p>
    <w:p>
      <w:r>
        <w:t>3 4444444444 !"########## !</w:t>
      </w:r>
    </w:p>
    <w:p>
      <w:r>
        <w:t>!</w:t>
      </w:r>
    </w:p>
    <w:p>
      <w:r>
        <w:t>-55 - 6,7 8 $%&amp;'!()*+", - -.</w:t>
      </w:r>
    </w:p>
    <w:p>
      <w:r>
        <w:t>/)0$/</w:t>
      </w:r>
    </w:p>
    <w:p>
      <w:r>
        <w:t>0(12$0)**( 5</w:t>
      </w:r>
    </w:p>
    <w:p>
      <w:r>
        <w:t>(3 45 ########## )6 .- ($$6 .7. . 8 ! 5" 9. !&amp;:;&amp;. &amp;)2.-3 )3 ! &amp;- &amp;!.- -!! 45 &amp; 5-&amp;.!-&amp;&amp;.?($$63 +3 "-45 !55 &amp;=&amp;-,"--8&amp;&amp;- ?- 3 13 )(9-)***&amp;.&amp;&amp; -! !.- &amp;! " &amp; 45 8- - . &amp;4!? - - -! &amp; 4 5! -! &amp; &amp;.&amp; - @! .. &amp; &amp; &amp; .!' :---A - ! -8 ! =" -?- &amp;-; B:- &amp;C3 .7.9! &amp;!&amp;.&amp;&amp;4! -!!!-.! &amp; 4 &amp; 8 - -&amp;-8 8 45 ?!- &amp;4-&amp; ;-" -.! ! ! !&amp;--&amp;,-3 23 ($.!--.! &amp;'=!.! , . &amp; &amp;- - &amp; 4DE- ! 8- ! ! 5!- 8 &amp; !;" ! -&amp; !&amp;!.-3 F3 " 4 !. ($$$ 45 !.. &gt; 58 &gt; . - B!&amp; -! G &gt; =.?'84!&amp;5 9 &amp; -5-..! ?:3 %3 ! .&amp;-&amp;&gt;455- !&amp;4/-,-&amp;- @-/ "A 4 C % ! 4-.! &amp; &amp;;.!' -!&amp;! -? -!:5-&amp;!--:&amp;(%3/ 53 9! &amp; 2F3/ 53 9! &amp; . &amp; ?-. ! $3 -!..&amp;&amp;+(! !?H2!,.?)**(&gt;!..--! ! &amp; ! . -" &amp;4/-,-&amp;- @-/"A !..--!C"&amp;4- 9 !! &amp;--!3 !- &gt;8!5-!- !!..-.! !. 3 (*3 %5,-)**+4 .-&gt;!..--!!,-5!&amp;I - ! - &amp; -" .&amp;- , &amp;!- 8 45 ,- &amp;4-.! &amp;-55- &amp;4-. -! &amp; !..- -! &amp; !!.! -! &amp;!.- ! 5!-,!-&amp;!;-!3 &amp; &amp; 5- 4 ! 8 45 - - . &amp;4-&amp; -.! &amp; .!- !- !&amp;-- 8- 4 !-- 8 4! !- &amp;4 ! -? -! ! .- -.! &amp; &amp;; .!'&amp;! 8!&amp;,- 7 9 3 ((3 !-&amp;+.)**+! :!84 ;&amp;!5- - -8. -=; &amp;- &amp;: 84- - ! . &amp;&amp; &amp;4 -!! ! &amp;,-8! -&amp;-3 - ! .. -?&amp;A</w:t>
      </w:r>
    </w:p>
    <w:p>
      <w:r>
        <w:t>• G,7 - &amp;,7 - • G,4!-!= • J; • B- !- • :K3/3 • G&amp;&gt;4- -!&gt;4: - ?-&amp;! 3</w:t>
      </w:r>
    </w:p>
    <w:p>
      <w:r>
        <w:t>" &amp; 4 ! 8 5 &amp; 4- - -! ' .7.=&amp;-8-&amp;!5-?5--- &amp;4 !-.! !." - - &amp;!-!3 ()3 )F .- )**+ &amp;.&amp; &amp; !..--! ########## -&amp;-8 &amp; 8 .-!&amp;!-.! .;4;&amp; .!' :--- 45 ,- ?!- &amp; 4-&amp; ;-" -.! &amp;4 -!!.- !&amp;--&amp;,-3</w:t>
      </w:r>
    </w:p>
    <w:p>
      <w:r>
        <w:t>/10$/</w:t>
      </w:r>
    </w:p>
    <w:p>
      <w:r>
        <w:t>0(12$0)**( ! &amp;!-845 ! . -?&amp;A • G,7 - &amp;,7 - • G,4!-!= • J;@?&amp;4.-. &gt;?!=&amp;.-C • B- !- • : !- • G&amp;&amp;.-! &gt;4: ---84 ?-&amp; ! - - - , 8 45 ,- ?!- &amp;4 ,- ! &amp; - -,845 &amp;.7.L; 84-- - !-?&amp;&amp;&amp;=-! &amp; 8- - ! 5!- :,-! 3 (+3 ,- &gt;&amp; .-!! ########## 8 -!- 4 - &amp; !-! !- &amp; )F !,.?)**+3 (13 ;&amp;&gt;9;3</w:t>
      </w:r>
    </w:p>
    <w:p>
      <w:r>
        <w:t>MMM</w:t>
      </w:r>
    </w:p>
    <w:p>
      <w:r>
        <w:t>/20$/</w:t>
      </w:r>
    </w:p>
    <w:p>
      <w:r>
        <w:t>0(12$0)**( -</w:t>
      </w:r>
    </w:p>
    <w:p>
      <w:r>
        <w:t>(3 !-;,!-N!;- -!9&amp;---&amp;))!,.?($1(@-/" C .!&amp;-5- -? ! &amp; !- - - &amp;"(! N 3+3+&amp; &amp;-!- -! - !-&amp;!-&amp;(1!,.?)**).!&amp;-5- - !&amp;- , N ,-; &amp; !- - &amp; &amp;, !..--! !&amp;!. -"&amp;N/-,-&amp;- ! .- &amp;N!55- -? ! &amp; !- -8 @ 3 2F C3 !. &amp; -? &amp; &amp;"! ?-!!O &amp; - -;3</w:t>
      </w:r>
    </w:p>
    <w:p>
      <w:r>
        <w:t>!- 5&amp; - ; &amp; &amp;!- &amp; !- &amp; F ! !? )*** @-/" C ,-; ( 9,- )**+ O &amp; !.? .!&amp;-5- -! &amp; &amp;!.- &amp; 4/ -,-&amp;- 3 &amp;4" &amp;. ! 5!- ;- &amp;-!- -! ,-;984+(&amp;.?)**);&amp;--!89; &amp;!-4&gt;&amp;!-&amp; -!.!&amp;-5- -!&amp; &amp;!- ! &amp; 4 &amp; 5- ! - &gt; &amp; &amp; .- &amp; &amp;--! - -;-@ B()%1F%!-&amp;3(()(+6F!-&amp;3(?I53;. &amp;-!- -! - !- 3 6) 3 ( C3 - -; !8 :.- &gt; .-" &amp; &amp;-!- -! &amp; !- 5&amp; 4/-,-&amp;- &amp; ($ 9- ($2$ @-/" C &amp; ";. 4/-,-&amp;- &amp;(%9,-($F(@-/" C,-;984 +(&amp;.?)**)3</w:t>
      </w:r>
    </w:p>
    <w:p>
      <w:r>
        <w:t>! &amp; 5!. &amp;- -.! !- ! ,?&gt;5!., &amp; -F$ 61&amp;!-5&amp; 4/,-- ,-, &amp;)*&amp;.?($1F@-/" GC3 )3 G!4 3)*3( .--.! 8-! !.-)". 8- ! &amp; ?-. ! ,!- &amp; .! -()(+(F($!)(! &amp;!- &gt;! -? -!: !--:&amp;! -! N!?9 3 &amp;N',!-&amp;!- &amp;"8N-, &amp; !! -!!-.! &amp;N 31)3</w:t>
      </w:r>
    </w:p>
    <w:p>
      <w:r>
        <w:t>4, -!&amp;4-.! &amp;4.- 5- ?&amp;4 31) 3) : .&amp;8 !-&amp;!..-.! N8-</w:t>
      </w:r>
    </w:p>
    <w:p>
      <w:r>
        <w:t>/F0$/</w:t>
      </w:r>
    </w:p>
    <w:p>
      <w:r>
        <w:t>0(12$0)**( -! &amp; ! -,-&amp;- ?!- &amp; 5H! . &amp; N-&amp; &amp;N - ! &amp;N,-!!!.- !&amp;--&amp;,-3</w:t>
      </w:r>
    </w:p>
    <w:p>
      <w:r>
        <w:t>&amp;; &amp;4-.! 5-: 4 3 +F 3 8- &amp;-! 8 4-.! ;,!84 -". -.! 3 4- ?!- &amp;4 -&amp; ;-" -.! &amp;4 - ! ! !&amp;--&amp;,- 8! - ! &amp;!-. ! ,-!3</w:t>
      </w:r>
    </w:p>
    <w:p>
      <w:r>
        <w:t>G!4-)4-.! .!'-4.7.,&amp;.!' :---?!-&amp;4-&amp;;-" -.! &amp;4 -!!.- &amp; !&amp;--&amp;,-!&amp;4-&amp;;-" -.! &amp;4 -!!.-.!-&amp;: !&amp;--&amp;,- - ! ,-!. 3</w:t>
      </w:r>
    </w:p>
    <w:p>
      <w:r>
        <w:t>! -? -!:5-&amp;!--:!.--.! &amp; )%59!&amp;4-.! ;,&amp;(%5&amp;4-.! .!' &amp;%5&amp;4-.! 5-?3!84 &amp;=!.4!! -? -!:5-&amp;-! &amp;2F5- @ (+3( C3</w:t>
      </w:r>
    </w:p>
    <w:p>
      <w:r>
        <w:t>-: !&amp;-- -, ! !-&amp;!..&amp; .- -8@ B &amp;(+! N- -!&gt;N: - ?-&amp;! 3</w:t>
      </w:r>
    </w:p>
    <w:p>
      <w:r>
        <w:t>;&amp; - -? 5&amp; 4-&amp; -.! &amp;! ?!- 4 ,7 -5!.&amp;N-.,-&amp;N!.-. &amp; &amp;,-&amp; .- A :.!8N-55- 8 --,- N- &gt;!.-N&amp; 8N-!. - &gt; &amp;! '=-83</w:t>
      </w:r>
    </w:p>
    <w:p>
      <w:r>
        <w:t>N:-;&amp;?!-&amp;N-&amp;&amp; ---!.- &amp;9&gt; . &amp; 8!&amp;- -!&amp;!-. !&amp;,-!N 8N "!&amp;- &amp;!- 7 !-&amp;!...-&amp;"8N-' !-. !,-!5 /--.! 3@PC --&amp;.-";!- &gt; !&amp;--&amp; ,-48- 4!.-8&amp;45H!!!5!.:.Q @ B(*F(2+C3</w:t>
      </w:r>
    </w:p>
    <w:p>
      <w:r>
        <w:t>/%0$/</w:t>
      </w:r>
    </w:p>
    <w:p>
      <w:r>
        <w:t>0(12$0)**( +3</w:t>
      </w:r>
    </w:p>
    <w:p>
      <w:r>
        <w:t>4" - ! &amp; &amp;!- 8 ! !55 &amp; !.? -5-.- !;- 8</w:t>
      </w:r>
    </w:p>
    <w:p>
      <w:r>
        <w:t>;7 !-&amp;?. &amp; 4!.-. &amp; !&amp;--&amp;,-&amp;! A!-&amp;&gt;- -5- &gt; )*** ;.. '&amp;!. &amp; ..? ='- &amp;- !;- ! &amp; &amp;: !- '- ? !;- -! =- &amp; . &amp;!;-!. !;- -- 8 !? ?:!;- :' !!8!&amp; &amp;'. E. '=-8 !;- -5=R9 &amp;4- -;!.3</w:t>
      </w:r>
    </w:p>
    <w:p>
      <w:r>
        <w:t>G- &gt;&amp;.&amp;&amp;!44 -! !'! -! ! -.! &amp; &amp;; .!' ? --. ! .&amp;-&amp;+9- )**(&amp; ########## &amp;8 -!-.- 3</w:t>
      </w:r>
    </w:p>
    <w:p>
      <w:r>
        <w:t>-?! ! 5!-8&amp;!. . &amp;4, , : - &amp; &amp; 8.45 ?!-&amp;4-&amp; ;-" -.! &amp;4 -!=&amp; !&amp;--&amp;,- 84 .?,!-- -. &gt; -&amp;&amp;!. - 3</w:t>
      </w:r>
    </w:p>
    <w:p>
      <w:r>
        <w:t>L&gt;! -. -!4 -,&gt;!-!845 - - . &amp;4-&amp;-.! &amp;.!- !- !&amp;--&gt;,!- ,04!-0 != .; &amp; &gt; N- - ! &gt; N: -0 ?-&amp;! 3</w:t>
      </w:r>
    </w:p>
    <w:p>
      <w:r>
        <w:t>! &amp; -! 8 4! -;! 4 4 - - &amp; 45 &gt; - !- !&amp;-- &amp; ,- 8- !-&amp; -!&amp;&amp; .- -!&amp;&amp;;&amp;4-.! &amp;43</w:t>
      </w:r>
    </w:p>
    <w:p>
      <w:r>
        <w:t>&amp;!- .- &amp; 4 . - &amp;4, - &amp; 4&amp;,7 -0&amp;,7 -5- !- :K3/3&amp;! 8 455-!-&amp;8-/-&amp;,- 7 ?&amp;- 3</w:t>
      </w:r>
    </w:p>
    <w:p>
      <w:r>
        <w:t>-! &amp;-;. !.. -5!-&gt;!..--! ##########84 . 3</w:t>
      </w:r>
    </w:p>
    <w:p>
      <w:r>
        <w:t>-! -!4H!- 8 ! ! ! . --? 44-?5--&amp;4-&amp;;-" -.! &amp;4 -3</w:t>
      </w:r>
    </w:p>
    <w:p>
      <w:r>
        <w:t>4 ?!- &amp;4 ,- -, 84 5 &amp; .7. L; ,- &amp;, - 7 ! !84- &amp;3</w:t>
      </w:r>
    </w:p>
    <w:p>
      <w:r>
        <w:t>/60$/</w:t>
      </w:r>
    </w:p>
    <w:p>
      <w:r>
        <w:t>0(12$0)**(</w:t>
      </w:r>
    </w:p>
    <w:p>
      <w:r>
        <w:t>, &amp; 8- "&amp; -? 8 ! 8 4 ?!-&amp;4-&amp;;-" -.! &amp;4 -! ! !&amp;-- &amp;,- 8! - ! ,-!&amp; ! 84-.! ;,&amp;!- -7 !3</w:t>
      </w:r>
    </w:p>
    <w:p>
      <w:r>
        <w:t>5--?!-;84, .-! -!&amp;4 &amp; &amp; 4 ,- &amp;9&gt; - !. 4 8 ,- 5-: :. &amp; - -! +( &amp;.? )**F .- 8 .-! -! - - . - &amp; 5 &amp; !O 4-.! ;, &amp;! 4 - - 3</w:t>
      </w:r>
    </w:p>
    <w:p>
      <w:r>
        <w:t>!&amp;!&amp;.-3</w:t>
      </w:r>
    </w:p>
    <w:p>
      <w:r>
        <w:t>9 9 9</w:t>
      </w:r>
    </w:p>
    <w:p>
      <w:r>
        <w:t>/$0$/</w:t>
      </w:r>
    </w:p>
    <w:p>
      <w:r>
        <w:t>0(12$0)**( - 5 , - , -</w:t>
      </w:r>
    </w:p>
    <w:p>
      <w:r>
        <w:t>3:</w:t>
      </w:r>
    </w:p>
    <w:p>
      <w:r>
        <w:t>(3 H!- !I 3:</w:t>
      </w:r>
    </w:p>
    <w:p>
      <w:r>
        <w:t>( N&amp;. I )3 &amp;--!- -;-I +3 - 8! &amp;&gt;!. &amp;(9-)***! -? -! :5-&amp;!--:!.--.! ;,I 13 ,- N- -.&gt;&amp;!,&amp;--!&amp;&amp;!-&amp; I 23 5!. -&amp;8N, 5!.!! 7 &amp; &amp;- &amp; +* 9! &amp;" ! -5- -! - !..&amp; &amp; -?5&amp;&amp;G=S-R=!58-FF**1</w:t>
      </w:r>
    </w:p>
    <w:p>
      <w:r>
        <w:t>!- :.-3 ..!- &amp;!- A C -&amp;-8 : . 8 &amp;--! ! &amp;-!? -- &amp;&amp;--! 8I?C:!! 8.! -5! -.!,!-&amp;.&amp; &amp;--!IC! -; &amp;! !&amp;! 3G-..!-! - !-. .! C?C C-/&amp;-?5&amp;&amp; ! . -" ! 8N- &amp;, &amp; -,?3..!-&amp;!. -!!.!'&amp;,8- ! 9!- ..!-N-N;- &amp;-"!-!&amp;! 3G! ;. 9!- ..!- &amp;--! 8 N,! &amp; 8 :&amp;-! @ 3(+)(*F (*6C3</w:t>
      </w:r>
    </w:p>
    <w:p>
      <w:r>
        <w:t>;55-A K-&amp; J</w:t>
      </w:r>
    </w:p>
    <w:p>
      <w:r>
        <w:t>-&amp; A -</w:t>
      </w:r>
    </w:p>
    <w:p>
      <w:r>
        <w:t>-/9- AJ-D JJ 7 !..-8!! -5- -!: -;55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