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https://mcp.opencaselaw.ch/entscheid/ge_gerichte_ATAS_39_2005</w:t>
      </w:r>
    </w:p>
    <w:p>
      <w:r>
        <w:t>FR: GE_GERICHTE ATAS/39/2005 du 18 janvier 2005</w:t>
      </w:r>
    </w:p>
    <w:p>
      <w:r>
        <w:t>IT: GE_GERICHTE ATAS/39/2005 del 18 gennaio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#$%&amp;'#&amp;(() !#*+#&amp;((, ! "-" ! . !". -! .- -" $/ 012 $% 34 &amp;((,</w:t>
      </w:r>
    </w:p>
    <w:p>
      <w:r>
        <w:t>5555555555</w:t>
      </w:r>
    </w:p>
    <w:p>
      <w:r>
        <w:t>-" -! " - !" !"#$%&amp;'( )*</w:t>
      </w:r>
    </w:p>
    <w:p>
      <w:r>
        <w:t>+,-./+.00% 1.+%1 6 2 34) ! .5 6 .00. 6 ! ) ' 2*7 ! **89999999999: ; !.?).00,$@ .00.; 2!* !,?7*( .00% 4( !)2 A 12' B*)*&amp; 22* =&amp; 7 ; &gt; 1 ( !*3&amp;&gt; *: &gt;=* !!) =*!! *; = (" * &amp; 7 &amp; !=22 ;</w:t>
      </w:r>
    </w:p>
    <w:p>
      <w:r>
        <w:t>- 6 4( =4 3! AB ** )! 7 * *!',@.00E 6! )2*!$34!2* !( 12* !$22*,?34 AD,D$?BD</w:t>
      </w:r>
    </w:p>
    <w:p>
      <w:r>
        <w:t>+,-./+.00% 1E+%1 &amp;= !=* !,?342 67*!* ./3( .00%A I,E0,0?B! 4( !2*,E7*( ! 2 42) 6! ! *4 &amp; 34 ! = ! =* ! (G34D =D$?! =4 3! AB 6 ! )2*2!2*; =&amp;!CD/,! 2*!!) (!,.2)6,5-$ A BC *2!C77 &gt;#!C22! ! 3 ! &gt;2 6!C#77*2C !2*!; ! &gt; '! 6 4 !2 &gt;!* !( 226; ==2'2! 2(2#"*2 = !2*2*!A#!I !E0()6.000J,E%+00B; =77 2 7 *!!* *2 !!))4 7 ! 2 6 * &gt; !* ( ! 2 2 ! ! * ! "" !*6 2 2) G ) = != G A (22 ! K/0,.B; = =F22 !=22 =F**!*&amp;)! *(&gt;*; 22("*"*#!! !!2*2*!&gt; *!*) ;</w:t>
      </w:r>
    </w:p>
    <w:p>
      <w:r>
        <w:t>+,-./+.00% 1%+%1</w:t>
      </w:r>
    </w:p>
    <w:p>
      <w:r>
        <w:t>- !"7 !". -! .- -" 88 09 : 8 ;0 $ #!=22! = 2( 7) 2* # ! !* ! $( 3 !' 7 2 2 ))!* !* 6 7*!* ! :"L M"7&gt; ? ?00%</w:t>
      </w:r>
    </w:p>
    <w:p>
      <w:r>
        <w:t>G)2 D !* 2 # 24*D )*) ! N B ! &gt; G)&gt;!* !* 6 2!!* &gt;*; 6B G2 2 &gt; ) 7 ) 2( !)! !* ; B 2 4 ! 2*D : )*) **)*)**B6BB 1! 6 7*!*!22) '&gt;= !( !* (6D )*) ! ) )F ! 2(&gt; 3 &gt;!* &gt;*=(22!&gt; **G2*! *AD,E.,0?,0-BD</w:t>
      </w:r>
    </w:p>
    <w:p>
      <w:r>
        <w:t>477 'N</w:t>
      </w:r>
    </w:p>
    <w:p>
      <w:r>
        <w:t>=&amp;=77 7*!* ! 2477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