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ATAS/399/2005 vom 10. Mai 2005</w:t>
      </w:r>
    </w:p>
    <w:p>
      <w:r>
        <w:t>GE Cour de justice, 2005-05-10, DE</w:t>
      </w:r>
    </w:p>
    <w:p>
      <w:r>
        <w:rPr>
          <w:b/>
        </w:rPr>
        <w:t xml:space="preserve">Quelle: </w:t>
      </w:r>
      <w:r>
        <w:t>https://mcp.opencaselaw.ch/entscheid/ge_gerichte_ATAS_399_2005</w:t>
      </w:r>
    </w:p>
    <w:p>
      <w:r>
        <w:t>FR: GE_GERICHTE ATAS/399/2005 du 10 mai 2005</w:t>
      </w:r>
    </w:p>
    <w:p>
      <w:r>
        <w:t>IT: GE_GERICHTE ATAS/399/2005 del 10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#$%&amp;'#())* #+''#()),</w:t>
      </w:r>
    </w:p>
    <w:p>
      <w:r>
        <w:t>-. --. - . (/ 01 ! $) ()),</w:t>
      </w:r>
    </w:p>
    <w:p>
      <w:r>
        <w:t>2222222222 !" ! "! # !"""$!%&amp;'("&amp;</w:t>
      </w:r>
    </w:p>
    <w:p>
      <w:r>
        <w:t>!!"</w:t>
      </w:r>
    </w:p>
    <w:p>
      <w:r>
        <w:t>"! 33 --. .4-5 -6. )*!&amp;+,-./01 "(</w:t>
      </w:r>
    </w:p>
    <w:p>
      <w:r>
        <w:t>2,34)2-..5 6-2,76 - 3</w:t>
      </w:r>
    </w:p>
    <w:p>
      <w:r>
        <w:t>,8 9&amp;::::::::::!!""$1(,)4,"!!1(# ,))3"("(;;(&amp;04 ?"6 !"!"8 -8 #&amp;(!"&amp;@&amp;"&amp;/.A",)))@!(="&gt;" !"" &amp; &amp; $" B "!1 ,3 A1! ,)))8 ! &amp; &amp;!"B""&gt;"@!((&amp;"!1!&amp;0-/A1!,)))8 /8 !!"("(&amp;( !! ::::::::::'"""(&amp; !"="(&amp;&amp;/.1!,)))&amp;@ "(""&amp;"!1&amp; "" ! C==" (&amp;D &amp; -7 A1! -, =(1!! ,))) &amp;@ "(&amp;7.E&amp;--=(1!!,5!,)))80,7!,))) "" !1!( "(&amp;"!11 (!&amp;&amp;@ "(""" !1B "!&amp;-7!,)))8 58 # ! !" &amp; ,. ,))) &amp; ! :::::::::: !&amp;; &amp; !&amp;;! &gt;&amp;!1&amp;="&amp; !=@" ( !F"! &amp;( !"0!&amp;G'@%("! &gt;+;' !"'(-* !&amp;&amp;=$( ! /65 !"!&amp; !(567&amp;@!"&gt;!1&amp; !"""! &gt;+! "(!!"&amp;(&amp;(;((!"11 &amp;!""!6'8 48 ,3"$!,)))!H::::::::::(&amp;"!""&amp;'('@1" @!(&amp; ,5,)))"'@@1""( !(""&amp;( != &amp;"%"&amp;@$"; !""8("" $'@+" (""&amp;( != !(%""B@(1("&amp;,3A1!,)))""! !" 1 (!",))38 *8 -- "$! ,))) ! :::::::::: " I:::::::::: " &amp;'( ' "" 1" (A!( B ' &amp; 0&gt;66 &amp; ,/ "$! ,!"$! ,))) J 1" ("( &amp; ! ! 1 &amp; !(&amp;! &amp;!"&amp;!=!!"!&amp;"!8 "(&amp;"!1B!" (""(1(B,..E&amp;0/"$!,)))8 38 -- &amp;($! ,))) ! :::::::::: !&gt;"; &amp;'( (&amp;6'@1"1@!(B'! !"!!",)))8 ""(&amp;@(""(!( !0"!"" ""1"("( !!!G"&amp;"!1&amp;0-7!,)))8 !0"!""$"!</w:t>
      </w:r>
    </w:p>
    <w:p>
      <w:r>
        <w:t>2,34)2-..5 6/2,76 ' ""1" "(&amp;"!1&amp;,..E !""'@&amp;1 !"!&amp;&gt;!; (!!B,.K;8 )8 ,,-4A1!-...@!(("(&gt; "(B1&amp;!&gt;"; &amp; @I? " " ! &amp;@ =$!+;8 # ! !" &amp; !::::::::::"L::::::::::&amp;-3A1!-...@%'&amp;!&gt; ("" !!" " &amp;==(!" ;! =="( "!" !!&amp;!8+ ""; !""1"("(&amp;((&amp;0 !!1( ! ! ' 1" ("( 1 (;" ! !1 &amp; +&gt;"!8 ""("" !&gt;!; +&gt;"!'B;"!8 ,.8 ,*A1!-...!&amp;::::::::::"9::::::::::&amp;( !""&amp; +&gt;"! &amp; @I? " " " &amp;;"'( ("" &amp;( != (10! !"(!"' +&gt;"' &amp; "%" &amp; &amp;! &gt;!' "" + "";(""%!$("B""!&amp;@=" &amp; ""8 ,,8 &amp;"&amp;,7!-...@!(&amp;( (&amp;&amp;&amp; !"" !0&amp; @== " &amp; @!61&amp;"( M6 !0N O 1" B @$"" &amp;@ !" ! &amp;@ +&amp;! "6"!"' &amp; $; " &amp; =$!+;8 ,-8 !!!&amp;) -...(&amp;P&amp;@!6&amp;" ! ::::::::::&amp;'(' ""@1""(-7A1!,))) ! &amp; &amp;! $6!( &amp; 4 A!8 @+ 1" &amp; " &amp;@&amp;"B""( '"$; !"&amp;&amp; !' ""1"(&amp;@$("!""8 ,/8 # ! !" &amp; ! H:::::::::: @""" &amp; @ @!( ("" "(""&amp;"!1!&amp;0-7,))) !&amp;!(&amp;("!( ! &amp; =$!+; &amp;@ +&amp;! &amp;!% "6"!"' " &amp; $; &gt;!'8 $"! !&amp;"!1$"&amp;==8 "" ==!" !0" &amp;@ ("" &amp;( != ;!1 &amp;==" $ !@""8 ,58 5 ! -../ @!( ("( %( ! " &amp; #!1 (&amp; !(; ( M6 !0N #9O ! ! :::::::::: +&gt;"! ' &amp;;"'("!$&amp;@&amp; ""'@=$!+;8 "&amp; @%#9@(""&amp;( !=@(""&amp;(@!(&amp; &amp;=-..-"A" &amp;!?"!&amp;""="8 "!$ &amp; @&amp; "" 1 &gt;! &amp;( !1 """ !$&amp;"( +&gt;"!'B=$!+;'""B;G!@!( @"!F" &amp; !"!" " &amp; !" (&amp;8</w:t>
      </w:r>
    </w:p>
    <w:p>
      <w:r>
        <w:t>@$ &amp;@(1" +&gt;"!' """" &amp; @(1" &amp; "( &amp; "!1 %;$ 1" "!'("" +&gt;'("" "$1 ! !&amp;@"1"(B7.E&amp;0,!A",)))"B,..E&amp;0,!A"-...8</w:t>
      </w:r>
    </w:p>
    <w:p>
      <w:r>
        <w:t>2,34)2-..5 652,76 ,78 5 A" -../ @ =!( @!( '@ &amp;6!" &amp;@1&amp;"( !"1!( ! (!&amp;&amp;,!A1!/. "$!-...8 ,48 ! &amp;( &amp; -4 "!'8 &amp;&amp;"&amp;'@1% !" "=="(!";&amp;@$!1""!8 ,38 4"$!-../!H::::::::::="1!B@ '@ !" !'!#9@1" !(&amp;('@B(1" +&gt;"!'" !&gt;";'1=$!+;"="'@(""&amp;( !=@("" !!&amp;;"B!"!&amp;&amp;&amp; 8 ,)8 * A1! -..5 ! :::::::::: !&gt;"; !(&amp;( B % ' ! " &amp; #9 " ( &amp;;" &amp; "!$ &amp;(;((!"= $! (";( &amp;!" " =$!+;8 @% ;((! ("" ! "" @%!;'8#!$&amp;@0"&amp;@(1"!' 1"==!!' !$("'&amp;!( !@!( @("" !="&amp;@&amp;!&gt;"&amp;@;(''8 &amp;;'"@!( !(""&amp;"!$&amp;(;((!"=""$' 1"""= % '!+ "";(1'( !@!( '&amp;("!"&amp;""="8 "(&amp;"!1%;$("" &amp;,..E !""'@!( "!! ""&amp;$" =""&gt;!'@(1" !"&amp;&gt;!; (!!B,.K; '@"!1 !"6B6=%""' !;(&amp;"!!&amp;; 1$!"8 0 &amp; A1! ,))) "1"( ! "" "" ="!"("(%;$! $6('8 -.8 ! &amp;( ! " &amp; * A" -..5 @ =!( &amp;( "8#"B@ "%'!&gt;";'1"("(=="(8 "!$&amp;(;((!"=$!'"!6&amp;'" !=&amp;= &amp; $==" 1" ("( (1&amp; "1"( &amp; "( ! "" ""="!"" $B " 8 -,8 !"&amp;3 "$!-..5@!("!A"(!!"!""&amp;( !6 &amp;1"!$"&amp;!"B""B @"!&amp;@!"B,..E8</w:t>
      </w:r>
    </w:p>
    <w:p>
      <w:r>
        <w:t>2,34)2-..5 672,76 --8 # 1 (&amp; &amp; #9 &amp; -* "$! -..5 &amp;! " &amp; @("" "&gt;+' " &amp; @!( ! (&amp; "!"" ("" !"'" ! $B@% +&gt;"!'&amp;#9! !'@+1" &amp; !"! ;;!1"8 !"0! !""" &amp; !F"! =$!+; 1&amp;" @("" ! @1 &amp; (&amp; "!"" '"B@ "(&amp;"!1 1" G"!18 -/8 !( &amp;-*"$!-..5@ !A"&amp;!!8#9 1"%(@!(! !&gt;";'" +&gt;"!'8!!"" ;$"&amp;%'@("" $&amp;"!1!B " &amp; "1"(&amp; "(&amp;0&amp;A"-...'" 1&amp;"(8 ! "! @ "( &amp; "!1 B 7.E &amp; "" "1"( A'@ &amp;A"-... !"""&amp;$((=!&amp;@&amp;6!"&amp;@1&amp;"(&amp; ,!A1! /. "$! -...8 !" $! &amp; !"0! &amp;1" G"! ! ! 1!!F"!=$!+;1&amp;"8!"0! =" &amp;(=" @1&amp;"( @1" ("( %( ' @; &amp; "" &gt;+''$""B"%&amp;.E8 "B@(!"&amp;("" +&gt;' @!( @1" &amp;!" B !"" B "! &amp; /. "$!8 -58 -3 A1! -..7 @!( ("( !! " !&amp;" ! !" &amp; !H::::::::::&amp;/A1!8#! !""==!" !!("(;!! ""1"(&gt;("@("" &amp;"""(;!("8#&amp; @1" G ( &amp; =8 @" &amp; " ((" &amp; &amp;"B "( !=""8@("" $&amp; A"=! != &amp; !" ! =" ' "" !" !=( 1 +&gt;"!'&amp;!JC@%" &amp; !1"=''@1 ! +&gt;"!&amp;!!(""!@(1"&amp;@&amp;&amp;( !1 !(B&amp;@"!$!&gt;&amp;(&amp;&amp;$D8 #! "" $ !!" &amp; '@ !("" &amp; !$&amp;"( +&gt;"!';!1"!!"0!(""! 8 !&amp;= @("&amp;" &amp; ! ( !( &amp;!$ %"" !" &amp;@"(;!" &amp; "" ="" &amp; 1 ("" +&gt;' (""!"("""!""1"(&gt;(8 ('!"0! 1&amp;" &amp; &amp; &amp;1" G"! !8 @!( !"" &amp; 8 -78 ""&amp;("!"("("!B@"(-=(1!!-..7"" ("(;!&amp;(BA;! !!$&amp;(8</w:t>
      </w:r>
    </w:p>
    <w:p>
      <w:r>
        <w:t>2,34)2-..5 642,76 -</w:t>
      </w:r>
    </w:p>
    <w:p>
      <w:r>
        <w:t>,8 ;1!@!;"A&amp;!MO("(&amp;=("""(&amp;0 ,! 8-!$F"" '&amp;""" !(1B@!"874&amp;=(&amp;(!! !";((! &amp; &amp;!" &amp; ! &amp; 4 "$! -... M6 !0N O !"1 ""B=(&amp;(!!@!61&amp;"(&amp;,)A,)7)M6 !0N O8# (" !A;!&amp;&amp;@ 0"("$8 /8 " "!( 1;!,!A1!-../"!F"&amp;="&amp; $!&amp; "(;&amp;&amp;&amp;@!61&amp;"(8 &amp;@ 0!"""=!(; !&amp; "1;!A'@/,&amp;($! -..-(;!&amp; ! '&amp;&gt;;"&amp;!0;&amp;&amp;!" (;" $!"'(""1;!!&amp;!("&amp;@("" &amp;="'&amp;"G"! !((A!&amp;'"'&amp;('A!&amp;' M H,-*54*&amp;8,Q,-4,44O8</w:t>
      </w:r>
    </w:p>
    <w:p>
      <w:r>
        <w:t>"0!&amp; !(&amp;!""=&amp; "&amp; @ '"B" &amp;0"!(1;!8 58 ( (&amp;=!"&amp;( ( ! !("!!"!1$ 1!"&amp;!"874 8 78 #@!"858,! @1&amp;"(&amp; !(""&amp;"&amp; "( &amp; ; !(( !" &amp; ; &amp;!( ' !(" &amp;@ """ B "( &gt;+' " !1" &amp;@ =!"( ;(" &amp;@ &amp; &amp;@ &amp;"8 @( - !( ' @1&amp;"( " !( "( !1 &amp;0 '@ " ! "! " ;!1"( ! ! B 1!! &amp;!" % !"""!"&amp;(!"8 &amp;!"B!""&amp;("!( !@!"8-38,! '&amp; '@!( &amp;!"B!"@"1&amp;B5. !"8!"""0! ! 1&amp;"(&amp;44 -2/E"&amp;@&amp; !1&amp;"(&amp;</w:t>
      </w:r>
    </w:p>
    <w:p>
      <w:r>
        <w:t>2,34)2-..5 6*2,76 7.E"&amp;@ '!" !1&amp;"(&amp;5.E1!"&amp; &amp;%0(8 !'1!" !@!61&amp;"("&amp;"&amp;!"B&amp; !""" $(!&amp;="(&amp;%8!A;!&amp;'"A!&amp;'' " !; &amp;@! " A; &amp; ! &amp;1" &amp;0 ! $! ! &amp; &amp;" ' " ("$ "" ! &amp; (&amp; M H,--,73O8 1"$!!! !"&amp;&amp;( !@== % (&amp; "!"" ! % !" &amp; (" %"(!! " ! % !"'( !"!&amp;@$!1"!((B"=="M!"84)8-" *-$&amp;!0;"!@!61&amp;"(&amp;,*A1!,)4,6 O8 &amp;!&amp;@(1"&amp;@1&amp;"("R&gt;&amp;(&amp;"B !"! A;" ! @("" &amp; "( "B&amp;'!&amp;'! " !' "1"( @!( " $ &amp; "!1!8 "! &amp;( (&amp; """ ((" " ! &amp;("!! ' "!1% " ! !$" %;! &amp; @!( M H ,-7 -4, &amp;8 5Q ,,7 ,/5 &amp;8-Q,,5/,5&amp;8/Q,.7,7O8 &amp;!"=(&amp;(!=% !! "!0!&amp;@ !(!+ &amp; !1 ! &amp;$! !("&amp; !1@ '""0! &amp; !(&amp;!&amp;"!"18 S0!;((! !(&amp;S1(&amp;%"!&amp;"!A;&amp;" !(!S$&amp; !1B&amp; ""&amp;'!"= !' =&amp;! !(" "?"'!"!8 "(;!&amp;S(("&amp;(= ! !(! 1! !$" &amp;S 0 (&amp; S" ! !;&amp;(;"=!&amp;S! !"&amp;S% !"$" $ "8 !" ! =(!! 1! !$" B ! !" (&amp; ' " ";% !"" " =" S$A" &amp;S ("&amp; !"( ' ! !" =&amp; ! &amp; % " 'S ! (;"&amp;(!" "% !( ! !%('S "("(("$ &amp;S0'&amp;! "&amp;"%" (&amp; " S !(" &amp; "" (&amp; " ! " = ' &amp;S% !""&amp; ' ' 1" """ &gt;+' !1'!1&amp;"(&amp;S!"858, &amp;" "! 6 B !" &amp; " ! !" &amp;" 6 +&gt;' ' ('1" B &amp; &amp;8 &amp;0! &amp; (' &amp;S ("" +&gt;' &amp;= &amp; &amp; ==" B !&amp;!&gt;!; !S!61&amp;"(&amp;"&amp; "(&amp;; 'S!( !!" G&gt;!=" !1&amp;$1"(Q!&amp; '"%;$&amp;"G"!&amp;("!($A"1"' $M H,.- ,47Q#-.., 8--5Q=8 H,-*-)3O8 # A! !&amp; &amp; "!$ "=! &amp;!% 1" &amp; !" !" &amp;! B "( &amp; "!1 M H ,-. ,,) Q 9 ,))4 -74 8 -,*O8 " "!$ "!" &amp; "(;! &amp; ==" +&gt;' !'% !" +&gt;"!'" ! (! '&amp; S;" &amp; !! ! S "( &amp; "!1 'S " "$&amp;S"!F!M#-... 8,4.Q H 8&amp;,-!-..5 &amp;"( B $" 43/2./O8 " " &amp; &amp;=="( "0! &amp; !1B("$!S%"&amp;&amp;! "$A"1&amp;S!( ==" !A"=!1&amp;"(M"0! !"O8&amp;!&amp; S%&amp;&amp;!"% !""&amp;S!S(;"&amp;&amp;! &amp;"G"!=!( !&amp;$!1"(&amp;"B&amp;(="&amp;' !(" &amp; &amp;!" % !"" " G"! !( &amp; 0! =!BS(;"(&amp;"!""&amp;!(M!!G"8 !("(&amp;8-8-8-O8 ! !"&amp;S% !""""" !(&amp;S""" +&gt;'+"1!&amp; &amp;6"&amp;"!$"=!&amp;!%6"&amp;"A!&amp;' (!"" !$==" !'S &amp;""! "" &amp; "( &amp; "!1 "$ &amp;S"!F! 1&amp;"( M!!G" 8 !("( &amp;8 -8-8/O8 ==" A! !&amp; "!$"=!&amp;!% !""S"!F" !0;;((! "" &amp; ; &amp;!( &amp; "( &amp; "!1 1" &amp;! B 1&amp;"(&amp;S!"858, 8% "B ! "&amp;&amp; J S"" &amp; (&amp; "!$ "=! &amp;!%=""1"(1(!"('&amp;S "&amp;1$A"= 1!&amp; "(&amp;"!1 " !"'" 6!(!1 &amp;&amp;"&amp;S%;(!"6!$"G"!%;(&amp;S!( 'S!"G !"$ !("(M H,.-,47Q#-.., 8--5 18&amp;8-$"!(=(!Q!!G"8 !("(&amp;8-8-8/"!!G""(Q1! (;" H,-*-)3O8 &amp;$ " &amp; &amp; % " !"0! %;$ &amp;S ==!" &amp; 1"( 1 &amp; !"! &amp;! " &amp; !("(;!" &amp; ! &amp; "!1 &amp; &gt;' " !( =" &amp;S !$&amp;"( +&gt;"!' &amp;S "( " &amp;S &amp;!( !"" " &amp;S"!!"0! !(""!"""(""8!M,O&amp;</w:t>
      </w:r>
    </w:p>
    <w:p>
      <w:r>
        <w:t>2,34)2-..5 6)2,76 =="! !&gt;!'&amp;S !&amp;=S("&amp;"! ! (!(&amp;!$M-O&amp;S !"&amp;S"(;!"&amp;"" =""&amp;1M/O&amp;S("" +&gt;'!"((1" $ "&gt;(! "'!'""("S(&gt;"$(!"&amp; ! &amp;!("&amp;=" +&gt;'M !=" !!"!(&amp;&amp;O=M5O &amp;S(&gt;&amp;"!""$"!""!=!%!0;&amp;S!" "&amp;!&amp;!(&gt;$""&amp;( "&amp;"1""&amp;==!"&amp; !!( !!"!=="&amp;"!$"=!&amp;!% M#-... 8,77&amp;8-Q!!G"8 !("(&amp;8-8-8/=O8 0! 'S S$ &amp; !(""! "'&amp;;"&amp; "!$ "=! &amp;!% ==" ! A"=! &amp;!" B &amp; !""&amp;S!$BS% !" +&gt;"!&amp;&amp;!!; &amp;%&amp;S&amp;'!BS&amp;"!"M"A;&amp;";O"&amp; '!!(&amp; &amp;!! +&gt;''6(;!&amp;(;" % !"0! "( 6&amp; 6 !""" &amp; !"! &amp;!8 S;" ! &amp;S("$! &amp; 0! $A"1 " " &amp; """ +&gt;' S!( " %!! "1"(!!&gt;(&amp;"!1;!( &amp;!'S!"M=8!!G"8 !("(&amp;8-8-858"!!G""(O8 !&amp; "(&amp;!"( +&gt;'"!!!&amp;" &amp; S!( """ $ &amp; $ ! "!&gt;! '" MA!&amp;'O&amp;1!"&amp;'! "%;!&amp;6'S"" 1!""1"( !!"!&amp;!"!("(;!!&amp;&amp; "!18 &amp;! &amp; $! !("&amp;"&amp; "M!"85.H 1S!"8,) Q!"8)78-1,,/",/-Q#-.., 8 ,.3&amp;8/OS&amp;"!""A;M&amp;";O!";!! """&amp;="&amp;(&amp;=!!""" (&amp;!"1B "(M!(&amp;O&amp;"!1 !(&amp;!B% !($&amp;! !"&amp; "&amp;1&amp;&amp;!"&amp;!8 S !"! !' S% !" """ "" &amp; "( &amp; "!1=&amp;('"!&amp;;"&amp;"!$"=!&amp;!%8 " !""%"!"(&amp;"!"1"A&amp;!&amp;S%! 1""(!S""(&amp;&amp;S "(&amp;"!1 !&amp; &amp;(!"(;"&amp;(("("!;!BS1&amp;"(M !"!&amp; ="! +&gt;%""!O'" !""&amp; "&amp;1 &amp;!M H,-*-))&amp;87Q#-... 8,5)&amp;8/O "" M !" ""O &amp; "( &amp; "!1 " A"=( ! !"0!A!&amp;'&amp;("!"((!(%&amp;86&amp;M H $( &amp;/.1$!-..54..2./O8</w:t>
      </w:r>
    </w:p>
    <w:p>
      <w:r>
        <w:t>!(( A! !&amp; %; !( =" &amp;S !$&amp;"( +&gt;"!' &amp;S "( " &amp;S &amp;!( !"" &amp; "! !"0!8 !'S "!$ &amp;( != ; "!$ "=! &amp;!%"'S !F"!("B6""</w:t>
      </w:r>
    </w:p>
    <w:p>
      <w:r>
        <w:t>2,34)2-..5 6,.2,76 ==""&amp;""&amp;+&amp;!&amp;!% +&gt;;0&amp;S !$&amp;"( +&gt;"!'="&amp;S"("&amp;S&amp;!( !""M H ,/./73 H $(&amp;/.1$!-..54/.2./O8 48 S 0 &amp;! "" &amp; 0 (&amp; =! ! ! H::::::::::(&amp;"!""&amp;S!('&amp; ("+"%( @!( B &amp;&amp; &amp; (&amp;! !"&amp;'&amp; 0&gt;66 &amp;% ! !" &amp; @I? " " ' &amp;% ! !" &amp;@% M +&gt;"!'"!&gt;";'O&amp;#98 S&amp;"!" &amp;"( #9 ! '@ !( &amp; % ! &amp;% (&amp;&amp;" ("!&gt;";" (" +&gt;"!8 &amp;!! " !" &amp;;" &amp; "!$ &amp; @&amp; "" 1 &gt;! &amp;( !1 "" !( "!$ &amp;(;((!"= $! (";( &amp;!""=$!+;8 @% +&gt;"!'&amp;5!-../!"'@""" +&gt;"!'1" A"=(B "(""&amp;"!1&amp;!"!" (!&amp; B 7.E &amp;!" "! (!&amp;8@"!$&amp; "(&amp;"!1 !!$!( !"! !! !"&amp;"" +&gt;"!'&amp;@I? " "&amp;,*A1!-...'1"&amp;;"'(( &amp;&amp;( !=(10! &amp;&amp;!&amp;=$!+;'@("("!+(!"&amp;@1&amp;"(";8 @&gt;! " "!$ &amp;( !=$ "!(""" '@"!$&amp;@&amp; ""1&gt;!&amp;( !18 @% &amp; ! !" &amp; #9 !" &amp; 1! '@ @%" &amp; &amp; +&gt;"!' &amp; "!$ &amp; !"( !$&amp; &amp; "" =" ' " A"=! &amp; " &amp; 1 (&amp;6A!&amp;' &amp;@ "(&amp;"!16&amp;B&amp;&amp;"=%( !#98 @% !&gt;";' &amp; * A1! -..5 @("" !(1(( ! "" @%!;'8#!$&amp;@0"&amp;@(1"!' #9 ==!!' !$("'&amp;!( !@!(@("" !=" &amp;@ &amp; !&gt;" &amp;@ ;( ''8 &amp;;'"@!( !(""&amp;"!$&amp;(;((!"=""$' 1"""=% '!+ "";(1'( !@!( '&amp;("!"&amp;""="8 ! !"&amp;@%&amp;#9"&amp;("(=&amp;"!("&amp;"""1&amp; &amp;! !" &amp;(!" "" (&amp; &amp; S!( &amp; $ $ $A"1" ' $A"1"8 ! !&amp;! ! (""=="(&amp;1!%" !&amp;(!" " ( ! S!( " " ' &amp; S0 M= != !+"0 ! +&gt;" +&gt;"!'O8!"&amp; &amp;% ("$ ! ("&amp;@I? ""A1!-..." !""! +&gt;"!'"!&gt;";'8 ! ! "! !(" (&amp; !"0!" &amp; (&amp; "!"" &amp; @!( ! ' =&amp; !!" " &amp; "!B!""!'"&amp;! !"&amp;#98 =="S;" &amp; S1 &amp; (&amp; "!"" &amp;" ! !" " " " 1"'&amp;#9'"=!"&amp;S&amp;&amp; ("8 1 &amp; &amp;;" ( + &amp; ! S%" &amp;S !$&amp;"( +&gt;"!'&amp;S"("&amp;S&amp;!(==" !"" !&amp;""! 'S==!"&amp;1"(1&amp;!"!&amp;!"&amp;!("(;!! ! &amp;"!1S" %;$&amp; !"&amp;!!"8 "! '@ (&amp; @ =!" !" &amp;;" &amp; "!$ "=!&amp;!%8"==$!+;1(!(" !=&amp;(!( "!$"=!&amp;!% ! +&gt;"!&amp;!"'@+ &amp;@%! !( (1" &amp; !"0! (1&amp; ! A! !&amp;&amp;" !"&amp;S !(!!"0!1&amp;"&amp;"!$ "=!&amp;!%8!!"""'@!("!"0!8 !1" '@!(! "=="1" ! !&amp; %6M&amp; &amp;!"!0!'(O'=&amp;" !" &amp;(=1!$'!S%;$"(&amp;S! !&amp;S"1"( !=8 @!(&amp;@" ="(""&amp; !"!(!1($!&amp; &amp;!!"8 !!!"0!"!"B !(&amp;"!$"=!&amp;!% !"" &amp;@ ==" ! ! &gt;!' &amp;@ ! &amp;= S("&amp;" ! ! ( !( &amp;!$ M,O8 #! " &amp; "!$$!(";("("(!"&amp;;"'( !(&amp;8 "!$"!"=! "(&amp;"!1&amp;!!"&amp; !('" ! !"&amp;&gt;!; &amp;"&amp;! " !("&amp; &amp;''@1(!"$(!"" G"! ""(8 !" (!&amp; " ! "! &amp; 1 &amp; @!( &amp; !" !"0! &amp; ==" ! ! &gt;!' " G"! " !("$8</w:t>
      </w:r>
    </w:p>
    <w:p>
      <w:r>
        <w:t>!1&gt;S !F" B"!&amp;! !"(&amp;%=;!"&amp;! ' !!" $!" !" &amp;S"(;!" &amp; "" =""&amp;1M-OG@" $'@11'' &amp; ""&amp;!"!"8!!";!&amp;(&amp;$!"1="</w:t>
      </w:r>
    </w:p>
    <w:p>
      <w:r>
        <w:t>2,34)2-..5 6,-2,76 1@ !F" $" !"!$(8 "(;" "! ! !(&amp; !'!&amp;"!(;0!"1"8 "" &amp; A R; &amp; "( &amp;S! ! $"( &amp; !" "R&gt; '"&amp;'S(&amp;"&amp;="=!"&amp;""!'SS ( ( "" !! &amp; ""18 !"0! " &amp; G"! &amp;(!(! 8 S%" &amp;S ("" +&gt;' !"( !'" "(" S(&gt; " $(!"&amp; ! &amp;!("&amp;=" +&gt;'M/O!" G"!&amp;!&gt;!&amp;( !1 !&amp;! !""("" &amp;!("A"= &amp;&amp;"&amp; "(&amp;"!18</w:t>
      </w:r>
    </w:p>
    <w:p>
      <w:r>
        <w:t>= !" &amp;""! S%" &amp;S (&gt; &amp; "!"" !"'( =!(" % !0; &amp; S!" &amp;( " &amp; "1" " &amp; ==!" &amp; ! !( ! !"! ==" &amp; "!$ "=! &amp;!%M5O &amp; ! J 6 @ ! % A "( &amp; 0!(! +&gt;"! +&gt;;8!"!!"1 $$!&amp;"!""'@" !&amp;@(!!(""&amp;"(" !"(&amp;"(;"("&amp;!'(&amp;@1" &amp; 1(!"$"B !$0""!H::::::::::8&amp;!&amp; @+&amp;!"0!&amp;"""=&amp;;!'@!(@ ( ( "'(""==!"8 !F"&amp;'"!$ +&gt;'="" 1 (1(!"("'&amp;S "&amp;1$A"=%"""1! &amp; "( &amp; "!1 &amp; !!"8 "!! + &amp;S&amp;""! !"0!%;$&amp;S==!"&amp;1"(&amp; !"1&amp;!"!&amp;!" &amp;!((!!&amp; !&amp;"!18 "!$ +&gt;' !("( ! S"(!( S"!F"6 B ; "! &amp; "" &amp; "( &amp; "!1 "$&amp;&amp;!B1&amp;"(&amp;S!"85 8 !"!""""' G&gt;"!!"&amp;@%!! != &amp; &amp; &amp; $==" &amp;1!" G"! ! &amp;(!" &amp; =%" &amp; "" "(8</w:t>
      </w:r>
    </w:p>
    <w:p>
      <w:r>
        <w:t>1 """ "' "( &amp; "!1 %;$ &amp; ,..E &amp;" G"! !" ! "" ' @!( "!! " "&amp;$"=""&gt;!'@(1" !"&amp;&gt;!; (!!B,.K;"'@"!1 !"6B6=%""' !;(&amp; "!!&amp;;1$!"8 *8 !" B %! @1&amp;"( ' &amp;(8 #@;" &amp;@ !( +" &amp; &amp; "!"B%!!"1"(!"1"%&amp;S1&amp;"( &amp;"G"!&amp;("!(!!"B("&gt;&amp;;((!&amp; !&amp;!1</w:t>
      </w:r>
    </w:p>
    <w:p>
      <w:r>
        <w:t>2,34)2-..5 6,/2,76 M!!!"@1&amp;"("@ "&amp;@!61&amp;"(6 T/..)O8 !@(1"&amp;@1&amp;"(!1&amp;"!1'@1&amp; !!"$"! %!U"@"1"('@ "!$"""&amp;!&amp; !0%(" (1"&amp;!&amp;!(&amp; """ ""&amp;@""('$!(&amp; !&gt;( &amp; "!1 " !( !1 '@ !" $"! @ @("" 1&amp;M!"-38- O8 #" &amp;("!" ! ! &amp; !1 ! !" %"" "&amp;&amp;&amp;!"B!"'&amp;="(1" !1A'@"&amp;&amp;('"&amp;('!&amp;!"B !"M H,-)---Q H 4*.2.,&amp;-=(1!!-../O8 "!&amp;A! !&amp; !("(@(&amp;("!" ! ! !@(,)))&amp;!"'!!"!"("( $&amp;! !&amp;! "1"(&amp; "((""&amp;"((""""!&amp; !8 #@;" &amp; !1 1&amp;"( !!" &amp; &amp;! '@ " J !!"("1"( !=,)))("" +( &amp;&amp;$==" !!&amp;/S...=! +(&amp;V=@8! 1&amp;"(,)))@(01&amp;B/4@...=!8M/@...%,-O8 !1&amp;S1&amp;A! !&amp;&amp;"G"!(1(1"""=" &amp; "" != !0" &amp; S"(!(8 S$ &amp;S !1 =="1" !(( 6 " !'S!( !0!1&amp;S"""B "( S ! ! &amp;S"1"( ! "1"( &amp; "( !" %;$6!1&amp;S1&amp;&amp;"G"!(1(!$&amp;"""'! !+M=8 H,-4*4O8!(=0!!B"""'&amp;! $!""&amp;!&amp;(=&amp;""A!!(&amp;1!"!M H ,-5/-/Q#,))) 8,3-O8A! !&amp;&amp;0!'!" G&gt;" ! ! B ! &amp; S1&amp; %;" ' S !(&amp; ""&amp;!!!""&amp;"""'8"=&amp;"&amp;(&amp;" &amp;1" G"! =="( &amp; 0! &gt;("' "! " &amp; S$&amp;!"&amp; !"!"&amp;$"&amp;&amp;("!!B !"!&amp;&amp;("""'!1&amp;S1&amp;'! !("% 1!('%;$&amp;"1"( "$1 "(&amp;"!1 !(&amp;&amp;S"(!(8&amp;(&amp;"&amp;" G"! (!(""'" " !'S %" &amp; &amp; 'S ! &amp;S &amp; ! ="! S!( " ""!1! "(!(&amp;&amp;"!1! !&gt;( &amp; "!1 'S1 !("" (' =(!! B +8 ! !S+ &amp; !(&amp;!B&amp;&amp;(&amp;"&amp;"" !&gt;&amp; ="!"!"&amp;(!"""(&gt;&amp; SR; (&amp;!1""("(;!&amp; !&amp;(A!! "%&amp;S "8 ="$ "?" !(&amp;!B(1";$&amp;</w:t>
      </w:r>
    </w:p>
    <w:p>
      <w:r>
        <w:t>2,34)2-..5 6,52,76 "&amp; 1!&amp;S !("&amp;=="&amp;="!!!1&amp;S1&amp; " " &amp; S$ &amp; !" &amp; !"8 = " !(&amp;!B&amp;(&amp;";$ (!!B-7E8S&amp;"!"&amp;""1! $!01" &amp;(&amp;" (!(8 " A; " "= !"" $""! !("B&amp;S&amp;"!"M H,-4*7Q#-..- 8*.O8</w:t>
      </w:r>
    </w:p>
    <w:p>
      <w:r>
        <w:t>S!! " " &amp; @"1"( (;0! &amp; $""" ! """' &amp; !(=(! " ' 1" !("&amp;!==="" &amp;"1"( "!( (""1&amp;"!&amp; !&amp;",))3B1! /@7.*=!8 !M 'G"!"!"!&amp;!,))3"$ /Q T,.6571&amp;'="5O8!$!""&amp;!&amp;("" " &amp;S &gt;!! &amp; "!1 &amp; '!" &gt;! " &amp;!( &gt;$&amp;&amp;! =(!!B+&amp;"! !M5,)&gt;!,))3Q== =(&amp;(!&amp;"""'&gt;==!(&amp;!&gt;(&amp;"!1O""&amp;"G"! !"(B/@4*5=!8M/@7.*%5,)25.O'&amp;!&amp;55@.3/=!8 ("( ! @( ,))) !$&amp;@&amp;&amp;!% ! "(;! &amp; "!1! M= 1!0!Q ,))3 W ,))) W O !1&amp;"(,)))"&amp;55@/4,=!8M55@.3/%-/)52-/*)O8 #@;" &amp; &amp;(&amp;" B !"!B ""&amp; !!G"&amp;-/"$! -...M H $(,**2..O!$=(&amp;(!&amp;'('@ @+1" &amp;!"!$"""&amp;,.E!&amp;""B&amp; "1"((;0!&amp;&amp;!&amp;@"1"( "!( (""1'!1!" "!&amp; !&amp;""&amp;!1!!;!&amp;&amp;!;(1"&amp;S"1"( ' !1! "" "(;! &amp;" 1! 'S $! ;="= &amp; "1"("(;0!" !"""S"!&amp; """&amp;&amp; "( &gt;&amp; &amp; !( ' 1" =="! &amp; "!1% !&amp; " &amp;" (1"! """' !;(8 '@"G&amp;@&gt;+ "&gt;0J@!""$"""&amp;-7E ! !(""%&amp;$"'!"A"=(@ 0"" '!11&amp;"(@(01!"B//S-*,=!8""(;0!"=(!! !1&amp;"(8 @ ! "" 1 !1 1&amp;"( M[/4@... P //@-*,]2/4@...%,..O$"&amp;!"&amp;;!(&amp;@1&amp;"(&amp;*4E==" ! !""!@"!&amp; !""&amp;@!61&amp;"(8 !!!(10&amp;0!=&amp;("&amp;"G"!!A"(8</w:t>
      </w:r>
    </w:p>
    <w:p>
      <w:r>
        <w:t>2,34)2-..5 6,72,76 3 . -. --. - .</w:t>
      </w:r>
    </w:p>
    <w:p>
      <w:r>
        <w:t>! 70898 : ;88 8 4" $&amp;( . XV!&gt;=' 4 4..5</w:t>
      </w:r>
    </w:p>
    <w:p>
      <w:r>
        <w:t>"! % !8 &amp;( " G"! !;(8 (! &amp;"N O &amp;'! %""'&amp;(!!"&amp;(!$"!" &amp;&amp;( ""'(Q $O % ! ! ' "= " 1! &amp;&amp;! "" "! &amp;(Q O !"! ;"! &amp; ! !(""8 # (! "" "! ((" ((!( ""! O $O " O 6&amp; !$=(&amp;(!&amp;! !! "!!"0!!!!'@ &amp;1!&amp;(!!!!1$8(!&amp;!!"!!+ &amp; !1 ' !" A" ' &amp;( ""'( " @1 &amp; '("(% (&amp;(!!"M!"8,/-,.4",.3O8</w:t>
      </w:r>
    </w:p>
    <w:p>
      <w:r>
        <w:t>;!==!N</w:t>
      </w:r>
    </w:p>
    <w:p>
      <w:r>
        <w:t>!! #</w:t>
      </w:r>
    </w:p>
    <w:p>
      <w:r>
        <w:t>!(&amp;"N</w:t>
      </w:r>
    </w:p>
    <w:p>
      <w:r>
        <w:t>$#</w:t>
      </w:r>
    </w:p>
    <w:p>
      <w:r>
        <w:t>!("!6A!"N</w:t>
      </w:r>
    </w:p>
    <w:p>
      <w:r>
        <w:t>9!I 99</w:t>
      </w:r>
    </w:p>
    <w:p>
      <w:r>
        <w:t>=!&amp; !("!!G"""=(% !"'@B@===(&amp;(! &amp;! !;!==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