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ATAS/398/2011 vom 12. April 2011</w:t>
      </w:r>
    </w:p>
    <w:p>
      <w:r>
        <w:t>GE Cour de justice, 2011-04-12, FR</w:t>
      </w:r>
    </w:p>
    <w:p>
      <w:r>
        <w:rPr>
          <w:b/>
        </w:rPr>
        <w:t xml:space="preserve">Quelle: </w:t>
      </w:r>
      <w:r>
        <w:t>https://mcp.opencaselaw.ch/entscheid/ge_gerichte_ATAS_398_2011</w:t>
      </w:r>
    </w:p>
    <w:p>
      <w:r>
        <w:t>FR: GE_GERICHTE ATAS/398/2011 du 12 avril 2011</w:t>
      </w:r>
    </w:p>
    <w:p>
      <w:r>
        <w:t>IT: GE_GERICHTE ATAS/398/2011 del 12 aprile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 Dès le 1er janvier 2011, cette compétence revient à la Chambre des assurances sociales de la Cour de justice, laquelle reprend la procédure pendante devant le Tribunal cantonal des assurances sociales (art. 143 al. 6 de la loi sur l'organisation judiciaire, du 9 octobre 2009 (LOJ ; RS E 2 05)).</w:t>
      </w:r>
    </w:p>
    <w:p>
      <w:r>
        <w:rPr>
          <w:b/>
        </w:rPr>
        <w:t>E. 2</w:t>
      </w:r>
    </w:p>
    <w:p>
      <w:r>
        <w:t>Selon l'art. 22 LFLP (nouvelle teneur en vigueur depuis le 1er janvier 2000), en cas de divorce, les prestations de sortie acquises durant le mariage sont partagées</w:t>
      </w:r>
    </w:p>
    <w:p>
      <w:r>
        <w:t>A/1899/2010 4/5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7 avril 1990, d’autre part le 20 mai 2010, date à laquelle le jugement de divorce est devenu exécutoire.</w:t>
      </w:r>
    </w:p>
    <w:p>
      <w:r>
        <w:rPr>
          <w:b/>
        </w:rPr>
        <w:t>E. 4</w:t>
      </w:r>
    </w:p>
    <w:p>
      <w:r>
        <w:t>Selon les documents produits, la prestation acquise pendant le mariage par le demandeur est de 289'574 fr. 25, tandis que celle acquise par la demanderesse est de 136 fr. 60, les intérêts ayant déjà été calculés par les institutions de prévoyance défenderesses. Ainsi le demandeur doit à son ex-épouse le montant de 144'787 fr. 10 (289'574 fr. 25 : 2) et celle-ci doit à celui-là le montant de 68 fr. 30 (136 fr. 60 : 2), de sorte que c’est le demandeur qui doit à la demanderesse le montant de 144'718 fr. 80 (144'787 fr. 10 - 68 fr. 30).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A/1899/2010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