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ATAS/398/2005 vom 10. Mai 2005</w:t>
      </w:r>
    </w:p>
    <w:p>
      <w:r>
        <w:t>GE Cour de justice, 2005-05-10, DE</w:t>
      </w:r>
    </w:p>
    <w:p>
      <w:r>
        <w:rPr>
          <w:b/>
        </w:rPr>
        <w:t xml:space="preserve">Quelle: </w:t>
      </w:r>
      <w:r>
        <w:t>https://mcp.opencaselaw.ch/entscheid/ge_gerichte_ATAS_398_2005</w:t>
      </w:r>
    </w:p>
    <w:p>
      <w:r>
        <w:t>FR: GE_GERICHTE ATAS/398/2005 du 10 mai 2005</w:t>
      </w:r>
    </w:p>
    <w:p>
      <w:r>
        <w:t>IT: GE_GERICHTE ATAS/398/2005 del 10 maggio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 $$$$$$$$$$ !"#$"%% !&amp; '</w:t>
      </w:r>
    </w:p>
    <w:p>
      <w:r>
        <w:t>#" " #%&amp;'" $$$$$$$$$$( !" # $" % % !&amp;' &amp; ()#"</w:t>
      </w:r>
    </w:p>
    <w:p>
      <w:r>
        <w:t>%!</w:t>
      </w:r>
    </w:p>
    <w:p>
      <w:r>
        <w:t>"!</w:t>
      </w:r>
    </w:p>
    <w:p>
      <w:r>
        <w:t>*+,-*+../ +</w:t>
      </w:r>
    </w:p>
    <w:p>
      <w:r>
        <w:t>)</w:t>
      </w:r>
    </w:p>
    <w:p>
      <w:r>
        <w:t>* +,</w:t>
      </w:r>
    </w:p>
    <w:p>
      <w:r>
        <w:t>)+</w:t>
      </w:r>
    </w:p>
    <w:p>
      <w:r>
        <w:t>*</w:t>
      </w:r>
    </w:p>
    <w:p>
      <w:r>
        <w:t>-.* -/ /( 011 # / / !%!!"!0012#</w:t>
      </w:r>
    </w:p>
    <w:p>
      <w:r>
        <w:t>"</w:t>
      </w:r>
    </w:p>
    <w:p>
      <w:r>
        <w:t>2</w:t>
      </w:r>
    </w:p>
    <w:p>
      <w:r>
        <w:t>"'' 0&amp;'"%&amp;( 334! -5 1 !* !6#</w:t>
      </w:r>
    </w:p>
    <w:p>
      <w:r>
        <w:t>%$4%!</w:t>
      </w:r>
    </w:p>
    <w:p>
      <w:r>
        <w:t>"34&amp;56#'77 (*3'"&amp;5(#'8"&amp; 85#9 # (: 4'1</w:t>
      </w:r>
    </w:p>
    <w:p>
      <w:r>
        <w:t>*+,-*+../ 7 )</w:t>
      </w:r>
    </w:p>
    <w:p>
      <w:r>
        <w:t>0' ! 86" % ++ #! +..9 0/2 3:! % !: % !2! " !$%#!%&amp;%"&amp;!; !4? ! 3%$ @%!"!6' 7' 86" % %#! " %# %$4"4 ! " +5 +..9 :"" A 1 ! % " B4' !!C" % ! % 0+ #:! +..9D'"%"!!C"?86""$"$"!!:%$ %"%94$#!!+../' 9' !: % $ "$ % !" % ! """ % !$#&gt; "! $ """ %$4%! !" % ?!""%#!% !"?%!"!6 ""!++ ":!0==-"+5+..9' /' ;!!!%&amp;</w:t>
      </w:r>
    </w:p>
    <w:p>
      <w:r>
        <w:t>E ;EF%07#! +../ ! G%" % !$#&gt; 4#! % ! % $"$ %A@ ""%AEH"%3H !""? %"!6 ! %%! " % /I-70 4!' 9/ 4!' " !!! % ;; B" ;;;; D%05!+../%%%!"% -A,,.4!'7.' 5' %" " $"$ "! @ !" %" % +. #! +../' 8!%"!%?$?I1%$4"%I:!#"%I7+../!!C" !"!%!"":' ,'</w:t>
      </w:r>
    </w:p>
    <w:p>
      <w:r>
        <w:t>I:%I:8"%%$4@$$"$6!%$186!'</w:t>
      </w:r>
    </w:p>
    <w:p>
      <w:r>
        <w:t>0' I!"' +/ % 4$%$! ! :! 6 % !$#&gt; !4#!##""#%"$%0,%$:!0==7BGD "!$#6!0!8#!+...!26 !$%!%%#!'!? 8"" %A!%! !""%!"1 !"6!B!"'0++" 0+7%#JD86%%%#! $""%I!"',7' 0%4$%$!! !$#&gt; !4%+/80=-+BD"1 2#!:"%!% 0!K"+..7%" !2?I44!$"$"!B!"'09+D@$"!%I44 !"6! :%$%!$ !""%$"!$ !86%%#!.</w:t>
      </w:r>
    </w:p>
    <w:p>
      <w:r>
        <w:t>*+,-*+../ 9 +' ;I!"'++GB#"!#6!% 0!8#!+...D %%#! !""%!"?%!"!6" !"6$ 4!$"@!"'0++0+7090"09+L!"'71/GI ?" !6""1"!4$!!B'0D'!3?8" !""% !"1 !"6!!! %1%44$!"! !""%!"6"$ %#!%:! 6@""$#"""%%#!" !"" % !" 6"$ % #! % :! 6 @"" $#"""%%!6B4'!"'+9GD'! 8"1 !""%!""1I#!%:! 6@"" "%%!6"$!C"%"%%#!B G 0+-+7.L G0+=999D' 7'</w:t>
      </w:r>
    </w:p>
    <w:p>
      <w:r>
        <w:t>A 2 86 % !2! " !%$ !"6 ! "$ % #! % !$#&gt; !4 ? ! 3 % $ @ %!" !6'%" !"""%A !"%!6++ ":! 0==- %A"! !" +5 +..9 %" 1 ? 86" % %#! " %#@$"!!?"% !"6' ; %" !%" !"" ? %" !6 ! &amp;! ; "%$81$"$$ ! """% !$#&gt;%$4%!' %%!%"1@J $ ""%9I7-/4!'0/B-I,,.4!'7.M+D"J%"1J1 ""%+A=0/4!',.B/I-704!'9/M+D%!"?A"%%!? %"1@J$ ""%0A95=4!'9/' 9' 4!$" 1 8! !% % 8! %$"!" ! !"6 8?I " % "!4!" % !"" % !" % %! 8" %#!$ :$$4! % "" !"" %!" 1 % "$!C" "! ! "" % J' "$!C" " $ "@ $6I!"'0+%I!%! !$#&gt; !4 # !##" " #%"$ % 0- #! 0=-9 B +D "@ !$6"! J " $!! B G :$ 75*.+ % 0- 8" +..7D /' $"! !N !$%!$""6!""B!"',7'+" -=E'0%! !$%!%"!"#%0+ ":!0=-/D' OOO</w:t>
      </w:r>
    </w:p>
    <w:p>
      <w:r>
        <w:t>*+,-*+../ /</w:t>
      </w:r>
    </w:p>
    <w:p>
      <w:r>
        <w:t>* # ) (</w:t>
      </w:r>
    </w:p>
    <w:p>
      <w:r>
        <w:t>6</w:t>
      </w:r>
    </w:p>
    <w:p>
      <w:r>
        <w:t>55 &amp;5 ;%&amp; :? 0' #" ;; 1"!4$!!% "%&amp;!; %""?%:' 9' "? !$%!"6!""' /' 4! !"%?I #"4!!!!"! !$"!!C" % %$ % 7. 8! %2 "4" ! !%$ %!$ !:4$%$!%!;3RS!34?55..9</w:t>
      </w:r>
    </w:p>
    <w:p>
      <w:r>
        <w:t>"! @ !' %$ " C"! !6$' $! %" M D %?! @"" ? %$ !!" %$! :"! " % %$""?$L:D@ ! !?"4" #!%%!"" "!%$LD !"!6"!%! !$""';$! "" "!$$"$$!$""!D:D"DJ% !:4$%$!%! !! "!!"2!!!!?I %#!%$!!!!#:'$!%!!"!!&gt; % !# ? !" 8" ? %$ ""?$ " I# % ?$"$@ $%$!!"B!"'07+0.5"0.-D' 6!44!M</w:t>
      </w:r>
    </w:p>
    <w:p>
      <w:r>
        <w:t>!!</w:t>
      </w:r>
    </w:p>
    <w:p>
      <w:r>
        <w:t>!$%"M</w:t>
      </w:r>
    </w:p>
    <w:p>
      <w:r>
        <w:t>::</w:t>
      </w:r>
    </w:p>
    <w:p>
      <w:r>
        <w:t>4!% !$"!!C"""4$@ !"?A1A444$%$! %! !6!44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