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ATAS/398/2004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https://mcp.opencaselaw.ch/entscheid/ge_gerichte_ATAS_398_2004</w:t>
      </w:r>
    </w:p>
    <w:p>
      <w:r>
        <w:t>FR: GE_GERICHTE ATAS/398/2004 du 26 mai 2004</w:t>
      </w:r>
    </w:p>
    <w:p>
      <w:r>
        <w:t>IT: GE_GERICHTE ATAS/398/2004 del 26 maggio 2004</w:t>
      </w:r>
    </w:p>
    <w:p>
      <w:pPr>
        <w:pStyle w:val="Heading2"/>
      </w:pPr>
      <w:r>
        <w:t>Volltext</w:t>
      </w:r>
    </w:p>
    <w:p>
      <w:r>
        <w:t>!" #$$$ %&amp;'#$$!</w:t>
      </w:r>
    </w:p>
    <w:p>
      <w:r>
        <w:t>( )(* *+* (* +) #, #$$! %- ./ 0</w:t>
      </w:r>
    </w:p>
    <w:p>
      <w:r>
        <w:t>) *+* 1*2+) +*)+* !"#$%$$</w:t>
      </w:r>
    </w:p>
    <w:p>
      <w:r>
        <w:t>%&amp; '</w:t>
      </w:r>
    </w:p>
    <w:p>
      <w:r>
        <w:t>( 3 24444444444</w:t>
      </w:r>
    </w:p>
    <w:p>
      <w:r>
        <w:t>3 2*4444444444 ()('**+(,+-. /010 ('002 5+)) 6( +*)( 4444444444 (3()4 15 0 (, (01163 75008</w:t>
      </w:r>
    </w:p>
    <w:p>
      <w:r>
        <w:t>9$#"$9%::: 4%4 . ;% 9$ ,1DDDDDDDDDD82 &gt;2 (011 1,0?' ( .0'*( *0' (00( *00 .4;00 ;0; .4 0;001704*?G(00( 39 87*0?$82 #2 % $1'B $&amp;&amp;A 7(0 H2 ="I:$&gt;2 (@ $&amp;&amp;= 1'1 '( ( H2 %=I&amp;$%2L (*( ) (00( 0'*J1 (;'B$&amp;&amp; *'B $&amp;&amp;= (011 05('1 /. (0 *(B?' ; 10 30 /0 ;0 * ( *(0B001 1*'.'B('*0(*(/.;0* ((1**0'(;2 50.(B0(;10*? .B/4(;(00(1*050;0,.550 *(0 4 (011 (001 /. * * ) '!'(00(**0'*.,'(00( *(.1$&amp;&amp;=**(0,,12.*(1 0E/!7*0?$=82 AA2$"'((*()(00( 39</w:t>
      </w:r>
    </w:p>
    <w:p>
      <w:r>
        <w:t>9$#"$9%::: 4#9$ (;'B$&amp;&amp;=1'1 (''H2$ &amp;#"&amp;&amp;82 $$2 0;*(0((01150' ;1 (''H2%I"::244H2$I= =##" 2 $%F;0$&amp;&amp;&amp;(011(;1H2#I%&amp;$2="E.550*(0 7*0?&amp;=82 $#2 /! 0 ((0 11 1*(1 % 51;0$&amp;&amp;&amp;0B*'0?078((J1E (0110((0F/.%&gt;(@$&amp;&amp;&amp;2((*(*(110 ((*B(.052+(0DDDDDDDDD)*4('*B11 (''1 (''00 02 10 ( 11 *B01 H0 .;0 (5500 7H 8 %$ ;0 $&amp;&amp;&amp; 7*0? &amp; ,1 DDDDDDDDDD *0? $% 82 $"2 100(%#51;0$&amp;&amp;&amp;(1'1E(011'( H2 AI" ,1 DDDDDDDDDD82 $=2 F,'&gt;:*'B$&amp;&amp;&amp;*((,10((0 0)'(0F/.%&gt;51;0%:::7*0?$A ,1DDDDDDDDDD82 $&amp;2 $&gt; 1'B $&amp;&amp;&amp; *(0 1 50 H2 #%I="A2&amp;" 7*0?#*0?$# ,1DDDDDDDDDD82 %:2 %: F;0 %::: (''00 0 05('1 / 0;000,050*(0!00B1)10(00?' / 0;0 0 '!' 5002 '00 0 ((0F050*0'01;(0(7*0?&gt; *0?$" ,1DDDDDDDDDD82 %$2 F,'%&amp;51;0%:::*((1500(011*B01 H &gt;$'%:::7*0?$A ,1DDDDDDDDDD*0?$:A82 %%2 %&amp; '0 %::: *(0 1 H2 #"I%&amp;%2A: 7*0? $:# 82 %&gt;2 (0 100( 1*1 &gt;: ((B %::: ( 1'1 E +0 DDDDDDDDDD DDDDDDDDDD '( H2#"I%&amp;%2A: (*()(00(*($&amp;&amp; (;'B%:::+(0DDDDDDDDDD1,1/.550 0 (50'1 E ( (0 / .'000( 500 10 1FE ('*(''550*(?,'(12 %A2 .0;0.1((0(%%(;'B%:::0(/ 0/001 (011 .1;0 E H2 #&amp;I&gt;%"2# %2""7H2A&gt;:I:&gt;%2""*((00?' H2$&amp;I$&gt;:2#"*(*'0?C52*0?%$ ,1DDDDDDDDDD82 % $'%:::(*B00(500</w:t>
      </w:r>
    </w:p>
    <w:p>
      <w:r>
        <w:t>9$#"$9%::: 4A9$ =0/*($&amp;&amp;A$&amp;&amp; :2 1*0/1/.10/(1*0(00%$ F;0 %::: (''00 0 /. (0 ('',G 05('0(0;0*'0.1B0('',(01('' 02 (0/*(B001(,*00?. */500.1B00'*(0;;0$&amp;&amp; $2 %# ;0 %::% +(0 DDDDDDDDDD 111 0( *( / (''00(((*.00(*F,' 00&gt;$'0%::%2 &gt;%2 (0%=(@%::%(05+(0DDDDDDDDDD05('1 .(01(/ 100;05010(('00(1 ( 00*(0;*(150'(050;(/1* 15*2*00((0(2 &gt;&gt;2 (0 = F;0 %::&gt; (0 100 5 +(0 DDDDDDDDDD 00/1 /.0 0 .(* / ( (0 ;0 ! 10'E. (002 &gt;#2 (*501,1*0*0(*0/ B(0*0N(0O04*?2</w:t>
      </w:r>
    </w:p>
    <w:p>
      <w:r>
        <w:t>9$#"$9%::: 4=9$ 0B((07 3C2$ 282 !&gt;:'%::#*0B'0005704*? 8 (1.(55001.2$2(01/ 3;011 11;0(0(.2$&gt;$(00(,;(07 82 B8H((/(0(000B1 )'(050;G 4 50,*0*(005.!20*(005. F,' * /10 .(01 ( F,1 ( '(052 .(01 (F,1.1E)40/'(M 0*(005 J ;(0 )*1' (M 0 **( E /0( 00,0 7 H &amp;A %&amp;"C - 10 (0 '0005 #?'100($&amp;&amp;$*2%#=CT 3T (0F000*0;10 $&amp;=$*2&gt;$&gt;28C 4 .(01 (F,1;/(0/.0(0/*('(J / 0B *(;0 )'0 752 - (*2 02 *2 %"$82 0 **S .*? () / ;0 4 '!' *(;0 4 E .(0(.(0F1*(;0(0((0*(00/( !1(0. 50).10(F, 3 (P (00(01 (0 00 F000(C 4 (00(00(0!1123.*0 **00( 40 B 752 4HQ(0</w:t>
      </w:r>
    </w:p>
    <w:p>
      <w:r>
        <w:t>3 U0K;(2$&amp;&amp;$*2$ :82(;0 *;/.0B(0?,,11.,0; * *00?' (/ (1/ .0( B(;0 ( 1,0' F00/ 7 H $$% &gt;$&gt;82 '05'00?(/(01(*0/.! ;0 E 0 .)0 . F000( /0 5(0( *0 $(@ %::&gt; 1FE ( F, 00 00 / F, **1(111,0?'12</w:t>
      </w:r>
    </w:p>
    <w:p>
      <w:r>
        <w:t>9$#"$9%::: 4&amp;9$ :'%::# 0F/.E()001,'E;1050(5('01E.2$&gt;$</w:t>
      </w:r>
    </w:p>
    <w:p>
      <w:r>
        <w:t>(0.002 3 F000( '000;*10/.0 ('0 *00 (02 J 0 ** / ( .2" /(000B /000/(('0 (020*(00(1,511(B0,(E,(* ((0)(0('!'(0(0)F/E 1*0E?;0;(''00((( 2. 00*(1*(E.)0,*(1*(0511/1,0,;(0 11 32 3(.2$&gt;$2$ N(01B00B)*'*(F, ( 0;0 *1C ?, ('B .(,00( F000(('*1O2(10( $&amp; :'%::#(011/) .2$&gt;$2% 00***(.0B) ( (0 '0005C 0 0*11 N 0BO ('' 0,050 N0BO2.2$&gt;$2% *10/0B '0005 001 N (M (0 *1;(0O2 . 0 / 10' (0) '0005 ?; . F000(2 00 .0*10( 01 *'4 E ( / ' NO(0!/0501,''0'.001'012 J (50'1 * 0*10( 0(0/ 11((,0/2 1 ;) *1*(0 7+1'(0 (0 V +4$&amp; $ 2 $</w:t>
      </w:r>
    </w:p>
    <w:p>
      <w:r>
        <w:t>0B'000501**(;(0)10520B1001E '*(01V(0. (''00((24/0 ;0 E (S ( ( 100( 1*'2 .10 **/0(/'*'(0,110(*(/ 0B.10;(1('*1.0B0(2101;0/0</w:t>
      </w:r>
    </w:p>
    <w:p>
      <w:r>
        <w:t>9$#"$9%::: 4$:9$ :82(00(01 F000(.*F'011'00*H0*H 2 ;(0*(00(/00'*! 11,0// 1*(50('*1'0?.(0F/ E1;(E(''00((EF000('000;*10 3.(2 30.(;00;.0*10( (!&gt;:'%::#( ' 3 '0 1,' ( (''00( ( *104J('*0 1 04'!'400(00(2 .'05'*11B;01*1,02 ; /0 *1? 10( 3 **00( (5('E(00(,;(02</w:t>
      </w:r>
    </w:p>
    <w:p>
      <w:r>
        <w:t>.10( F, J * 0 11 1 * 0B 511(!% 51;0 %::# 0*(00( 0(0 *' 3 01, E (0 F, 00 . .10( (;) 2 %2 (5('1' E .2 &gt; 2 &gt; 0*(00( 0(0 0(0 ;.1;0,(0*;(''00(( ( ( 11 '0 .(550 0B ( (0 00/(0('0?.4;00 ;0; 752 0 "A 82 3 ('*1 *( F, .*? 001B02 &gt;2 (0 511 *0 ,11 (0 (0 A((B%::: 7 8 1 ;0, $ F;0 %::&gt; S '(0500( ('B 0*(00( 1, ('0 . 3 (''/0(.0"%(0511%:1'B$&amp;#A I4;00 ;0; 7 382 1('0 *(B001 .'*(JJ1,1'0?*101/.*;0=$ =% ?,' .4;00 ;0; &gt;$ ((B $&amp;# $ 1'B %::% 1, *00* ( / ?, **0B ( ;0, '(' (M 50 F00/' 1'0 ( *(0 7 H $% 82 (/ (0 10; . *0B ('0*(*1E10*0*0(*(,110 **0B72=%2% 382 "2 2 0B 511 704*? H 8 *(1 *00* /. 0('*0(N(0('',O0*(00( *101E*0'('(M(0(SJ*!.0(/.( (0 . . ('* *0/ / 0(0*'*(;(00('0*(0 F050 (B0,0( 1* ('', 7 H $%= $%(02 "C $ ==(02&gt;B82501'0 ((/.0.JN0((*00*(500E00BO752 H3T GN3 B0B,-(X%?'12*,$$%8.(M1 *102 3( F0* 500('', ?, ,111FE 550''((/((0(1*B01*0;' (/.1((0(7.0;081*(1*(!(17 H$%A ### (02 &gt; $%$ %&gt;A (02 # $$&amp; &amp;% (02 &gt; 151 0182*011*(5(00(0(*10/10 (010;1*P.1((0(2 00( F0*(*)0,.0/.5*1E*'0? 'B110?(/(;(000,0('' 0;.1;(0(*(15007 H$%$%#:(02&gt;9 151823.0**SE'('4E1FE/.B0('',10 .1(''E(02+!'(0.('',*0 550*(50*010*1;*.2=%2 37 H$%$%#&gt; (02&gt;9BB8250.0E*'0?'B110(.J 50*10('B7 H$%A#":82 *(1 0 ((0 * ;(0 (1/ / E (0 ('',2 0B 511 F,1 /</w:t>
      </w:r>
    </w:p>
    <w:p>
      <w:r>
        <w:t>9$#"$9%::: 4$%9$ B82 B2 .*?155(;(0/01E50;(0 1 /. 0 @ ;(0 E ( '(0 F0 $&amp;&amp;&amp; / 0 1 ;00 01*1B *0/ ) 0 (''00 0 (0( *B *(;0 ( ! *(*(1 ) 102 ?;*(*;(0(0501100(1*0(('', '* 15? E 00 (''00 0 %$F;0%::: 7*0? &gt; *0? $" ,1 DDDDDDDDDD82 40 00/0/0;000,050*(0!(55)10 (00?' 0( *( / '00 0 ((0 F0500*2</w:t>
      </w:r>
    </w:p>
    <w:p>
      <w:r>
        <w:t>H( ( / *(0 ; )2 ; F0* '0(10**S/.550;''(1550'' 0; * *0' 100( /0 .0'*(0 1, ) 0(2 .1;0''**E*'0?'B1 10 *0/ 0? ( .B( 11 *(1 *0 1 * 00(''000%$F;0%:::2?0 /.1*10*10./.*000,0500( *(/,01*0(&gt;:((B%:::(05'(0*2 (1 *1 ('' 5( 15 / (0) '!' ((5500E(/'1*10*1 *0/B.((*B(.05.B(0E0/00(</w:t>
      </w:r>
    </w:p>
    <w:p>
      <w:r>
        <w:t>9$#"$9%::: 4$&gt;9$ ?'12 $&amp;&amp;&gt;*2##A82(011(;0* 0((0(0 * /0(0E*1*. ('((,0(((?(/B 0 ((0 .(B0 10 1, * / 1' 10E.1B(0(.((*((!('*0(5500' (00(1'01*(0*/1B0B11500 . *0( *(0 7 (*2 02 *2 #%&amp;82 . ( /.'('(M/((0* ('((,1(0 %$F;0%:::/.(0('',2 (050100( 1*0( ('', &gt;: ((B %::: E +0 DDDDDDDDDD DDDDDDDDDD(*110.1*0*.2=%2$ 32 2 0(**(00(5('1&amp;(;'B%:::*? (1,'0;10*0*(072=$2% 382</w:t>
      </w:r>
    </w:p>
    <w:p>
      <w:r>
        <w:t>50 1*(1 ( 0( '0;1 = 1'B %::: 00 *110&gt;:F(*1;*.2=$2&gt; 32 20;*0/1;(B0,0(.*0('B ' ( 1? *02</w:t>
      </w:r>
    </w:p>
    <w:p>
      <w:r>
        <w:t>'00(.1;15('0)?,(0;02</w:t>
      </w:r>
    </w:p>
    <w:p>
      <w:r>
        <w:t>.*?.*0(0(5+(0DDDDDDDDDD*( (00S('0/'B00(*0*(?72"A: (0;082 A2 00, *( *(B001 15 *1F0 B0 * ')(00(.2"% 3/*1;(0/.'*(J (0 (;0 ('', /.0 1 ;0( *0*0( 00(' ( * 1,0, ,;2 30 .'*(J *( '(*(B001*.1E0B000)(,/0(,0 (('7 H$%&gt;$"(02"B2$%%AA(02#$$&amp;#:"(02% 1520182 2 .2 $# 2 $ 3 (10( ; 2 &gt;# 3 *0 / .'*(J (0 10 ( / *0 (00( 01 ; 40E0('*0('!''*/*(*(00(2 '*(J (0; ' *10(0/' ) 0 *0? ('*B (0;1E'*(J1'0?E/(00( *00 *0 ! 1 50 .(BF 100(2 .(B0,0( .'*(J*;(0(00(1,('*Z (0 *B0 *0 * (02 1, 0B 511 7H 811E1011*0/0/01,0,.('*050</w:t>
      </w:r>
    </w:p>
    <w:p>
      <w:r>
        <w:t>9$#"$9%::: 4$#9$ %:9:$T&gt;&gt;&gt;9:$=((B%::&gt;(02#82 3(F0*(*B.1,0,,;.'*(J/0 '/ .0( /. ('' 0(B 0 (B;1 '!' 00( '!' 0(2 ' 00, /0 .**10.*?;(000,/.(*(0,11 '0? ,0( . '*(J '!' 1,(0 / .0112 *1.(011(J'0J*00*0*( )0,1;?/0(.0(/.(0(* *0*0(2 055100( 'BB .0'*( 1,' (/.0 .,0 .**10*(B001B000(,.'*(J7 H$:= %:%(02&gt;C$&amp;="*2"$(02%$*2A#=(02&gt;B82 B2 . (011 (J' (0( .(, *(B ( .2"% 3*00*00/E/0(.2 : (02 &gt; $$ $: "&gt;(02"825*0?1;01 / *( /0( 0 *(0B001 ('', ( .'*! .4E40 .) 550;' 05 ' 550(0117 H$%=&gt;:(02&gt;$$ (02#C H(*B01T%A"9:%&gt;F0%::&gt;82</w:t>
      </w:r>
    </w:p>
    <w:p>
      <w:r>
        <w:t>9$#"$9%::: 4$"9$ BC H3+3 9 +</w:t>
      </w:r>
    </w:p>
    <w:p>
      <w:r>
        <w:t>4T R[9 3 0K0 X0 \ &gt; ($ %:9:$ T&gt;&gt;&gt;9:$=((B%::&gt;(02A2%8 2 .*?0.,01'0*(B00115/0 ((4*0'(00(*00011(011*( 1$&amp;&amp; (;'B$&amp;&amp;"7*0?$82 (011*;E.0,0550;'*0B/ 500 .R3 0 ,'(0B1E 2 .'*'(0 /;*0?*(0*1504'!'(011*10 1FE'E50.1$&amp;&amp;&gt;E50.1$&amp;&amp;A00 /(**(.(,1;00(%&amp;(;'B$&amp;&amp;#%=</w:t>
      </w:r>
    </w:p>
    <w:p>
      <w:r>
        <w:t>9$#"$9%::: 4$A9$ %10114E00( 1'(011(0'(M'.101;01 /.E // H2 %A:2L *? 7*040( $":I:::244C *0? = ,1</w:t>
      </w:r>
    </w:p>
    <w:p>
      <w:r>
        <w:t>82 *? 500 .R3 %&amp; ;0 $&amp;&amp; G*0?%C(0%"51;0$&amp;&amp;=G *0?$&amp;C5)$&amp;((B$&amp;&amp;=G*0?$ 2 ?;(**(00(5('1*+0DDDDDDDDDDDDDDDDDDDD &amp;(;'B%:::C #2 1B(*0(((0(0(C "2 5(' *0 /. *; 5(' ( ( *1 ! 10 &gt;: F( ? (0500( * *0 (''1 1 0B 511 3 U0K (5/0 A A::#</w:t>
      </w:r>
    </w:p>
    <w:p>
      <w:r>
        <w:t>(0 )'*02 10 * ! *((,12 '1'(0 (0G 8 00/ )'/100((10(B00*100( /1C B8 )*( *( / '(05 0 0' *(;(0 ' 100(C 8 *( 0, ( ( *12 30 '1'(0 (0 * (0 11' 1'11 ( 8 B8 8 04 0B511*(*'0?(/.0 ;10;B2'1'(0('0(('(J *; /0 ( F(0 00 / 100( /1 .;(** /11)*101(72$&gt;%$:A$:=82 ,550?G</w:t>
      </w:r>
    </w:p>
    <w:p>
      <w:r>
        <w:t>0HH</w:t>
      </w:r>
    </w:p>
    <w:p>
      <w:r>
        <w:t>10G</w:t>
      </w:r>
    </w:p>
    <w:p>
      <w:r>
        <w:t>-03 -</w:t>
      </w:r>
    </w:p>
    <w:p>
      <w:r>
        <w:t>104F0G</w:t>
      </w:r>
    </w:p>
    <w:p>
      <w:r>
        <w:t>H(+</w:t>
      </w:r>
    </w:p>
    <w:p>
      <w:r>
        <w:t>(*0(5('*1!(0501)*000/.E.550511 (0*,55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