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https://mcp.opencaselaw.ch/entscheid/ge_gerichte_ATAS_397_2006</w:t>
      </w:r>
    </w:p>
    <w:p>
      <w:r>
        <w:t>FR: GE_GERICHTE ATAS/397/2006 du 2 mai 2006</w:t>
      </w:r>
    </w:p>
    <w:p>
      <w:r>
        <w:t>IT: GE_GERICHTE ATAS/397/2006 del 2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"#$%"%&amp;&amp;' "()*"%&amp;&amp;'</w:t>
      </w:r>
    </w:p>
    <w:p>
      <w:r>
        <w:t>+, ++, + , - % ! % %&amp;&amp;'</w:t>
      </w:r>
    </w:p>
    <w:p>
      <w:r>
        <w:t>.! //////////</w:t>
      </w:r>
    </w:p>
    <w:p>
      <w:r>
        <w:t>++, 0+1 ++ !"#$%&amp;'(</w:t>
      </w:r>
    </w:p>
    <w:p>
      <w:r>
        <w:t>)*+</w:t>
      </w:r>
    </w:p>
    <w:p>
      <w:r>
        <w:t>,($&amp;,&amp;''- .&amp;,/. + + 2 0 +)) %&amp; +*1&amp;''#2)*+00))(2+3)&amp;''- 44</w:t>
      </w:r>
    </w:p>
    <w:p>
      <w:r>
        <w:t>4</w:t>
      </w:r>
    </w:p>
    <w:p>
      <w:r>
        <w:t>5 4 6).07 )8 2)9+ +2)))3*))0 4, , , 5 , : 5) 5;;;;;;;;;;6).07807+0)0 (*&amp;''-7?@* 3 +@9)2) @.)++ *)</w:t>
      </w:r>
    </w:p>
    <w:p>
      <w:r>
        <w:t>B +)++2)9+=)C3)&amp;''-0+0 +0 )&gt; 0 0) # 3) &amp;''- ) )2*+ )1 @ +?) +)900+ 3 +))1</w:t>
      </w:r>
    </w:p>
    <w:p>
      <w:r>
        <w:t>++ + B9 * BD #/ ) 2+ + 0) ?++ ) )6 8B0) + +)) +)) 00))A@B=B3) 0+3))1&gt; B07&gt; 18 90 0 @ *)2 ) )* 03) * +))&gt; 8 0 )? 0+D 4) *+*) ) 0 ) ++* +*++ 8 18 8 ). )12+ + 00*)7@B) 3 +)31D*+*) *)*E 03 @) A) )) @ +)) @+ B300 @++90+ )+6D%/&amp;%'-%'(8D</w:t>
      </w:r>
    </w:p>
    <w:p>
      <w:r>
        <w:t>?22)H</w:t>
      </w:r>
    </w:p>
    <w:p>
      <w:r>
        <w:t>) 4</w:t>
      </w:r>
    </w:p>
    <w:p>
      <w:r>
        <w:t>0+) H</w:t>
      </w:r>
    </w:p>
    <w:p>
      <w:r>
        <w:t>14</w:t>
      </w:r>
    </w:p>
    <w:p>
      <w:r>
        <w:t>0)2* 0+")2)+90)0?22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