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ATAS/397/2004 vom 26. Mai 2004</w:t>
      </w:r>
    </w:p>
    <w:p>
      <w:r>
        <w:t>GE Cour de justice, 2004-05-26, DE</w:t>
      </w:r>
    </w:p>
    <w:p>
      <w:r>
        <w:rPr>
          <w:b/>
        </w:rPr>
        <w:t xml:space="preserve">Quelle: </w:t>
      </w:r>
      <w:r>
        <w:t>https://mcp.opencaselaw.ch/entscheid/ge_gerichte_ATAS_397_2004</w:t>
      </w:r>
    </w:p>
    <w:p>
      <w:r>
        <w:t>FR: GE_GERICHTE ATAS/397/2004 du 26 mai 2004</w:t>
      </w:r>
    </w:p>
    <w:p>
      <w:r>
        <w:t>IT: GE_GERICHTE ATAS/397/2004 del 26 maggio 2004</w:t>
      </w:r>
    </w:p>
    <w:p>
      <w:pPr>
        <w:pStyle w:val="Heading2"/>
      </w:pPr>
      <w:r>
        <w:t>Erwägungen</w:t>
      </w:r>
    </w:p>
    <w:p>
      <w:r>
        <w:rPr>
          <w:b/>
        </w:rPr>
        <w:t>E. 45</w:t>
      </w:r>
    </w:p>
    <w:p>
      <w:r>
        <w:t>632 !</w:t>
      </w:r>
    </w:p>
    <w:p>
      <w:r>
        <w:t>%= I+ %J);$</w:t>
      </w:r>
    </w:p>
    <w:p>
      <w:r>
        <w:t>W2 52 2</w:t>
      </w:r>
    </w:p>
    <w:p>
      <w:r>
        <w:t>2 52 N</w:t>
      </w:r>
    </w:p>
    <w:p>
      <w:r>
        <w:t>%)J% .2 ="" +2 =72**</w:t>
      </w:r>
    </w:p>
    <w:p>
      <w:r>
        <w:t>,G+G G( -*.E 1+</w:t>
      </w:r>
    </w:p>
    <w:p>
      <w:r>
        <w:t>+ . *.</w:t>
      </w:r>
    </w:p>
    <w:p>
      <w:r>
        <w:t>1</w:t>
      </w:r>
    </w:p>
    <w:p>
      <w:r>
        <w:t>. ,</w:t>
      </w:r>
    </w:p>
    <w:p>
      <w:r>
        <w:t>(</w:t>
      </w:r>
    </w:p>
    <w:p>
      <w:r>
        <w:t>*!* ++</w:t>
      </w:r>
    </w:p>
    <w:p>
      <w:r>
        <w:t>*!* + + +,, 6F C;&amp;# 72</w:t>
      </w:r>
    </w:p>
    <w:p>
      <w:r>
        <w:t>9 %J:&amp;;9</w:t>
      </w:r>
    </w:p>
    <w:p>
      <w:r>
        <w:t>&lt;%#&amp;;&lt;&amp;;;;</w:t>
      </w:r>
    </w:p>
    <w:p>
      <w:r>
        <w:t>&lt;%="&gt;&lt;&amp;;;%</w:t>
      </w:r>
    </w:p>
    <w:p>
      <w:r>
        <w:t>G,</w:t>
      </w:r>
    </w:p>
    <w:p>
      <w:r>
        <w:t>++G A @+G ,.</w:t>
      </w:r>
    </w:p>
    <w:p>
      <w:r>
        <w:t>1+</w:t>
      </w:r>
    </w:p>
    <w:p>
      <w:r>
        <w:t>G,,*</w:t>
      </w:r>
    </w:p>
    <w:p>
      <w:r>
        <w:t>.</w:t>
      </w:r>
    </w:p>
    <w:p>
      <w:r>
        <w:t>+ !</w:t>
      </w:r>
    </w:p>
    <w:p>
      <w:r>
        <w:t>*+' **+</w:t>
      </w:r>
    </w:p>
    <w:p>
      <w:r>
        <w:t>,G+ -*.E A 1 ..+ +</w:t>
      </w:r>
    </w:p>
    <w:p>
      <w:r>
        <w:t>.?++, + ! IG, 6FC;&amp;" 72 + . $ + ,+ ,G* ++</w:t>
      </w:r>
    </w:p>
    <w:p>
      <w:r>
        <w:t>=; D</w:t>
      </w:r>
    </w:p>
    <w:p>
      <w:r>
        <w:t>+,,2</w:t>
      </w:r>
    </w:p>
    <w:p>
      <w:r>
        <w:t>,,G+</w:t>
      </w:r>
    </w:p>
    <w:p>
      <w:r>
        <w:t>3+</w:t>
      </w:r>
    </w:p>
    <w:p>
      <w:r>
        <w:t>G+</w:t>
      </w:r>
    </w:p>
    <w:p>
      <w:r>
        <w:t>.,+ A</w:t>
      </w:r>
    </w:p>
    <w:p>
      <w:r>
        <w:t>+</w:t>
      </w:r>
    </w:p>
    <w:p>
      <w:r>
        <w:t>, G .</w:t>
      </w:r>
    </w:p>
    <w:p>
      <w:r>
        <w:t>G</w:t>
      </w:r>
    </w:p>
    <w:p>
      <w:r>
        <w:t>?+G+</w:t>
      </w:r>
    </w:p>
    <w:p>
      <w:r>
        <w:t>(+</w:t>
      </w:r>
    </w:p>
    <w:p>
      <w:r>
        <w:t>-2 C%&gt; 2 % 2 -*++$ 1+</w:t>
      </w:r>
    </w:p>
    <w:p>
      <w:r>
        <w:t>*</w:t>
      </w:r>
    </w:p>
    <w:p>
      <w:r>
        <w:t>+G*</w:t>
      </w:r>
    </w:p>
    <w:p>
      <w:r>
        <w:t>.+*</w:t>
      </w:r>
    </w:p>
    <w:p>
      <w:r>
        <w:t>,*.</w:t>
      </w:r>
    </w:p>
    <w:p>
      <w:r>
        <w:t>++$</w:t>
      </w:r>
    </w:p>
    <w:p>
      <w:r>
        <w:t>. -++</w:t>
      </w:r>
    </w:p>
    <w:p>
      <w:r>
        <w:t>- .</w:t>
      </w:r>
    </w:p>
    <w:p>
      <w:r>
        <w:t>L</w:t>
      </w:r>
    </w:p>
    <w:p>
      <w:r>
        <w:t>1</w:t>
      </w:r>
    </w:p>
    <w:p>
      <w:r>
        <w:t>. .</w:t>
      </w:r>
    </w:p>
    <w:p>
      <w:r>
        <w:t>..+ *M$ G+ . ,G+G G(2</w:t>
      </w:r>
    </w:p>
    <w:p>
      <w:r>
        <w:t>.+(+,</w:t>
      </w:r>
    </w:p>
    <w:p>
      <w:r>
        <w:t>,.+</w:t>
      </w:r>
    </w:p>
    <w:p>
      <w:r>
        <w:t>+ 6,(7</w:t>
      </w:r>
    </w:p>
    <w:p>
      <w:r>
        <w:t>,3</w:t>
      </w:r>
    </w:p>
    <w:p>
      <w:r>
        <w:t>.+*</w:t>
      </w:r>
    </w:p>
    <w:p>
      <w:r>
        <w:t>++</w:t>
      </w:r>
    </w:p>
    <w:p>
      <w:r>
        <w:t>+ ! +,, ** ,G+G G(2</w:t>
      </w:r>
    </w:p>
    <w:p>
      <w:r>
        <w:t>(+</w:t>
      </w:r>
    </w:p>
    <w:p>
      <w:r>
        <w:t>(+</w:t>
      </w:r>
    </w:p>
    <w:p>
      <w:r>
        <w:t>-?+G+</w:t>
      </w:r>
    </w:p>
    <w:p>
      <w:r>
        <w:t>.E</w:t>
      </w:r>
    </w:p>
    <w:p>
      <w:r>
        <w:t>++ + ! IG, - . ,('*$ 1 -G</w:t>
      </w:r>
    </w:p>
    <w:p>
      <w:r>
        <w:t>,, 33+(* @</w:t>
      </w:r>
    </w:p>
    <w:p>
      <w:r>
        <w:t>G+ 6FC;=&amp; PC;=# 72 ++$</w:t>
      </w:r>
    </w:p>
    <w:p>
      <w:r>
        <w:t>**</w:t>
      </w:r>
    </w:p>
    <w:p>
      <w:r>
        <w:t>.+$ 1+</w:t>
      </w:r>
    </w:p>
    <w:p>
      <w:r>
        <w:t>3+ . G</w:t>
      </w:r>
    </w:p>
    <w:p>
      <w:r>
        <w:t>+</w:t>
      </w:r>
    </w:p>
    <w:p>
      <w:r>
        <w:t>L$ G+ . ,G+G G( 6 %)J&gt; #&amp;;72</w:t>
      </w:r>
    </w:p>
    <w:p>
      <w:r>
        <w:t>+</w:t>
      </w:r>
    </w:p>
    <w:p>
      <w:r>
        <w:t>( 1- *+'</w:t>
      </w:r>
    </w:p>
    <w:p>
      <w:r>
        <w:t>5 $ + 1+</w:t>
      </w:r>
    </w:p>
    <w:p>
      <w:r>
        <w:t>, .! A *</w:t>
      </w:r>
    </w:p>
    <w:p>
      <w:r>
        <w:t>A (</w:t>
      </w:r>
    </w:p>
    <w:p>
      <w:r>
        <w:t>* -*++$</w:t>
      </w:r>
    </w:p>
    <w:p>
      <w:r>
        <w:t>1-+</w:t>
      </w:r>
    </w:p>
    <w:p>
      <w:r>
        <w:t>. .</w:t>
      </w:r>
    </w:p>
    <w:p>
      <w:r>
        <w:t>*.+ ++*$ (+</w:t>
      </w:r>
    </w:p>
    <w:p>
      <w:r>
        <w:t>?+G+</w:t>
      </w:r>
    </w:p>
    <w:p>
      <w:r>
        <w:t>++G 6 U %&amp;&amp;</w:t>
      </w:r>
    </w:p>
    <w:p>
      <w:r>
        <w:t>&amp;;; +2 =? N</w:t>
      </w:r>
    </w:p>
    <w:p>
      <w:r>
        <w:t>%))=</w:t>
      </w:r>
    </w:p>
    <w:p>
      <w:r>
        <w:t>.2 =C# +2 &gt;72</w:t>
      </w:r>
    </w:p>
    <w:p>
      <w:r>
        <w:t>-@M</w:t>
      </w:r>
    </w:p>
    <w:p>
      <w:r>
        <w:t>(+$</w:t>
      </w:r>
    </w:p>
    <w:p>
      <w:r>
        <w:t>**+</w:t>
      </w:r>
    </w:p>
    <w:p>
      <w:r>
        <w:t>,G+G 1+ +$</w:t>
      </w:r>
    </w:p>
    <w:p>
      <w:r>
        <w:t>-G</w:t>
      </w:r>
    </w:p>
    <w:p>
      <w:r>
        <w:t>-2 "&amp; 5$ ! 1+3+,</w:t>
      </w:r>
    </w:p>
    <w:p>
      <w:r>
        <w:t>G( 6 U %%&amp;</w:t>
      </w:r>
    </w:p>
    <w:p>
      <w:r>
        <w:t>+2 &amp;?72</w:t>
      </w:r>
    </w:p>
    <w:p>
      <w:r>
        <w:t>-*++</w:t>
      </w:r>
    </w:p>
    <w:p>
      <w:r>
        <w:t>+ .</w:t>
      </w:r>
    </w:p>
    <w:p>
      <w:r>
        <w:t>* -@</w:t>
      </w:r>
    </w:p>
    <w:p>
      <w:r>
        <w:t>3+$ . 1</w:t>
      </w:r>
    </w:p>
    <w:p>
      <w:r>
        <w:t>+,,</w:t>
      </w:r>
    </w:p>
    <w:p>
      <w:r>
        <w:t>++G,</w:t>
      </w:r>
    </w:p>
    <w:p>
      <w:r>
        <w:t>3+ . - .$</w:t>
      </w:r>
    </w:p>
    <w:p>
      <w:r>
        <w:t>1-+ + .,</w:t>
      </w:r>
    </w:p>
    <w:p>
      <w:r>
        <w:t>* A + 3+++</w:t>
      </w:r>
    </w:p>
    <w:p>
      <w:r>
        <w:t>?</w:t>
      </w:r>
    </w:p>
    <w:p>
      <w:r>
        <w:t>.*</w:t>
      </w:r>
    </w:p>
    <w:p>
      <w:r>
        <w:t>+ -*+++</w:t>
      </w:r>
    </w:p>
    <w:p>
      <w:r>
        <w:t>+3+ @ @+G</w:t>
      </w:r>
    </w:p>
    <w:p>
      <w:r>
        <w:t>-2 C;J 2 %</w:t>
      </w:r>
    </w:p>
    <w:p>
      <w:r>
        <w:t>- .</w:t>
      </w:r>
    </w:p>
    <w:p>
      <w:r>
        <w:t>*+3</w:t>
      </w:r>
    </w:p>
    <w:p>
      <w:r>
        <w:t>..+</w:t>
      </w:r>
    </w:p>
    <w:p>
      <w:r>
        <w:t>-,+</w:t>
      </w:r>
    </w:p>
    <w:p>
      <w:r>
        <w:t>3 **+ 69U $ .M</w:t>
      </w:r>
    </w:p>
    <w:p>
      <w:r>
        <w:t>I+. ,</w:t>
      </w:r>
    </w:p>
    <w:p>
      <w:r>
        <w:t>+? 3,, +( A</w:t>
      </w:r>
    </w:p>
    <w:p>
      <w:r>
        <w:t>.?++,</w:t>
      </w:r>
    </w:p>
    <w:p>
      <w:r>
        <w:t>*++</w:t>
      </w:r>
    </w:p>
    <w:p>
      <w:r>
        <w:t>+,, E*$ + ?++</w:t>
      </w:r>
    </w:p>
    <w:p>
      <w:r>
        <w:t>J %)JC$ .2 =&amp;72 )2 7</w:t>
      </w:r>
    </w:p>
    <w:p>
      <w:r>
        <w:t>.++$ + ..0 1 /2 &lt;&lt;&lt;&lt;&lt;&lt;&lt;&lt;&lt;&lt; - +'* , G,</w:t>
      </w:r>
    </w:p>
    <w:p>
      <w:r>
        <w:t>/2 /&lt;&lt;&lt;&lt;&lt;&lt;&lt;&lt;&lt;&lt;</w:t>
      </w:r>
    </w:p>
    <w:p>
      <w:r>
        <w:t>G+</w:t>
      </w:r>
    </w:p>
    <w:p>
      <w:r>
        <w:t>.,+</w:t>
      </w:r>
    </w:p>
    <w:p>
      <w:r>
        <w:t>+,,$</w:t>
      </w:r>
    </w:p>
    <w:p>
      <w:r>
        <w:t>3+</w:t>
      </w:r>
    </w:p>
    <w:p>
      <w:r>
        <w:t>+ G?+</w:t>
      </w:r>
    </w:p>
    <w:p>
      <w:r>
        <w:t>G+$ -GG*</w:t>
      </w:r>
    </w:p>
    <w:p>
      <w:r>
        <w:t>.$</w:t>
      </w:r>
    </w:p>
    <w:p>
      <w:r>
        <w:t>(</w:t>
      </w:r>
    </w:p>
    <w:p>
      <w:r>
        <w:t>3+</w:t>
      </w:r>
    </w:p>
    <w:p>
      <w:r>
        <w:t>-</w:t>
      </w:r>
    </w:p>
    <w:p>
      <w:r>
        <w:t>*,+2 /2 /&lt;&lt;&lt;&lt;&lt;&lt;&lt;&lt;&lt;&lt; (+</w:t>
      </w:r>
    </w:p>
    <w:p>
      <w:r>
        <w:t>(+</w:t>
      </w:r>
    </w:p>
    <w:p>
      <w:r>
        <w:t>.(+</w:t>
      </w:r>
    </w:p>
    <w:p>
      <w:r>
        <w:t>.</w:t>
      </w:r>
    </w:p>
    <w:p>
      <w:r>
        <w:t>* ,+ A</w:t>
      </w:r>
    </w:p>
    <w:p>
      <w:r>
        <w:t>? G+</w:t>
      </w:r>
    </w:p>
    <w:p>
      <w:r>
        <w:t>+,,2 $</w:t>
      </w:r>
    </w:p>
    <w:p>
      <w:r>
        <w:t>% I+ %))"$</w:t>
      </w:r>
    </w:p>
    <w:p>
      <w:r>
        <w:t>O</w:t>
      </w:r>
    </w:p>
    <w:p>
      <w:r>
        <w:t>+,,</w:t>
      </w:r>
    </w:p>
    <w:p>
      <w:r>
        <w:t>.,</w:t>
      </w:r>
    </w:p>
    <w:p>
      <w:r>
        <w:t>.$ I1-A</w:t>
      </w:r>
    </w:p>
    <w:p>
      <w:r>
        <w:t>++* +(</w:t>
      </w:r>
    </w:p>
    <w:p>
      <w:r>
        <w:t>&amp;" (*? %))"$ +</w:t>
      </w:r>
    </w:p>
    <w:p>
      <w:r>
        <w:t>- I*+</w:t>
      </w:r>
    </w:p>
    <w:p>
      <w:r>
        <w:t>9 %):&amp;;9</w:t>
      </w:r>
    </w:p>
    <w:p>
      <w:r>
        <w:t>&lt;%#&amp;;&lt;&amp;;;;</w:t>
      </w:r>
    </w:p>
    <w:p>
      <w:r>
        <w:t>&lt;%="&gt;&lt;&amp;;;% 1+,</w:t>
      </w:r>
    </w:p>
    <w:p>
      <w:r>
        <w:t>.+*</w:t>
      </w:r>
    </w:p>
    <w:p>
      <w:r>
        <w:t>++ +2</w:t>
      </w:r>
    </w:p>
    <w:p>
      <w:r>
        <w:t>3+$ +</w:t>
      </w:r>
    </w:p>
    <w:p>
      <w:r>
        <w:t>*+3* **+</w:t>
      </w:r>
    </w:p>
    <w:p>
      <w:r>
        <w:t>3 G(</w:t>
      </w:r>
    </w:p>
    <w:p>
      <w:r>
        <w:t>GG,</w:t>
      </w:r>
    </w:p>
    <w:p>
      <w:r>
        <w:t>.?++, A -,G</w:t>
      </w:r>
    </w:p>
    <w:p>
      <w:r>
        <w:t>+$</w:t>
      </w:r>
    </w:p>
    <w:p>
      <w:r>
        <w:t>-2 "&amp; 52</w:t>
      </w:r>
    </w:p>
    <w:p>
      <w:r>
        <w:t>?7 /2 &lt;&lt;&lt;&lt;&lt;&lt;&lt;&lt;&lt;&lt;</w:t>
      </w:r>
    </w:p>
    <w:p>
      <w:r>
        <w:t>1 A + G+ ** S **</w:t>
      </w:r>
    </w:p>
    <w:p>
      <w:r>
        <w:t>.+ T</w:t>
      </w:r>
    </w:p>
    <w:p>
      <w:r>
        <w:t>+,,</w:t>
      </w:r>
    </w:p>
    <w:p>
      <w:r>
        <w:t>3+ G +(*</w:t>
      </w:r>
    </w:p>
    <w:p>
      <w:r>
        <w:t>+</w:t>
      </w:r>
    </w:p>
    <w:p>
      <w:r>
        <w:t>L</w:t>
      </w:r>
    </w:p>
    <w:p>
      <w:r>
        <w:t>+(+,</w:t>
      </w:r>
    </w:p>
    <w:p>
      <w:r>
        <w:t>/2 /&lt;&lt;&lt;&lt;&lt;&lt;&lt;&lt;&lt;&lt;$ ,</w:t>
      </w:r>
    </w:p>
    <w:p>
      <w:r>
        <w:t>-*++2</w:t>
      </w:r>
    </w:p>
    <w:p>
      <w:r>
        <w:t>33$ /2 &lt;&lt;&lt;&lt;&lt;&lt;&lt;&lt;&lt;&lt; -,+ . , G,</w:t>
      </w:r>
    </w:p>
    <w:p>
      <w:r>
        <w:t>?+G+</w:t>
      </w:r>
    </w:p>
    <w:p>
      <w:r>
        <w:t>(+</w:t>
      </w:r>
    </w:p>
    <w:p>
      <w:r>
        <w:t>-2 C%&gt; 2 %</w:t>
      </w:r>
    </w:p>
    <w:p>
      <w:r>
        <w:t>3+ 1-+ (+ ,,G, A /2 /&lt;&lt;&lt;&lt;&lt;&lt;&lt;&lt;&lt;&lt;</w:t>
      </w:r>
    </w:p>
    <w:p>
      <w:r>
        <w:t>3+</w:t>
      </w:r>
    </w:p>
    <w:p>
      <w:r>
        <w:t>G+</w:t>
      </w:r>
    </w:p>
    <w:p>
      <w:r>
        <w:t>.,+</w:t>
      </w:r>
    </w:p>
    <w:p>
      <w:r>
        <w:t>+,,2 $ /2 &lt;&lt;&lt;&lt;&lt;&lt;&lt;&lt;&lt;&lt; - . IG, +</w:t>
      </w:r>
    </w:p>
    <w:p>
      <w:r>
        <w:t>+G .'</w:t>
      </w:r>
    </w:p>
    <w:p>
      <w:r>
        <w:t>/2 /&lt;&lt;&lt;&lt;&lt;&lt;&lt;&lt;&lt;&lt;</w:t>
      </w:r>
    </w:p>
    <w:p>
      <w:r>
        <w:t>*</w:t>
      </w:r>
    </w:p>
    <w:p>
      <w:r>
        <w:t>+,,$ .+ - ++,</w:t>
      </w:r>
    </w:p>
    <w:p>
      <w:r>
        <w:t>&amp;" (*? %))"$</w:t>
      </w:r>
    </w:p>
    <w:p>
      <w:r>
        <w:t>*+3 1 +9+</w:t>
      </w:r>
    </w:p>
    <w:p>
      <w:r>
        <w:t>-(+ .</w:t>
      </w:r>
    </w:p>
    <w:p>
      <w:r>
        <w:t>+3*,</w:t>
      </w:r>
    </w:p>
    <w:p>
      <w:r>
        <w:t>?++,</w:t>
      </w:r>
    </w:p>
    <w:p>
      <w:r>
        <w:t>-.+2 U</w:t>
      </w:r>
    </w:p>
    <w:p>
      <w:r>
        <w:t>'</w:t>
      </w:r>
    </w:p>
    <w:p>
      <w:r>
        <w:t>1 .+</w:t>
      </w:r>
    </w:p>
    <w:p>
      <w:r>
        <w:t>,+</w:t>
      </w:r>
    </w:p>
    <w:p>
      <w:r>
        <w:t>+,,</w:t>
      </w:r>
    </w:p>
    <w:p>
      <w:r>
        <w:t>(+ %))"$ I1-A</w:t>
      </w:r>
    </w:p>
    <w:p>
      <w:r>
        <w:t>.+</w:t>
      </w:r>
    </w:p>
    <w:p>
      <w:r>
        <w:t>+</w:t>
      </w:r>
    </w:p>
    <w:p>
      <w:r>
        <w:t>..</w:t>
      </w:r>
    </w:p>
    <w:p>
      <w:r>
        <w:t>-G</w:t>
      </w:r>
    </w:p>
    <w:p>
      <w:r>
        <w:t>,(++</w:t>
      </w:r>
    </w:p>
    <w:p>
      <w:r>
        <w:t>=; (*? %))" 3+ ,</w:t>
      </w:r>
    </w:p>
    <w:p>
      <w:r>
        <w:t>. G($ /2 &lt;&lt;&lt;&lt;&lt;&lt;&lt;&lt;&lt;&lt;</w:t>
      </w:r>
    </w:p>
    <w:p>
      <w:r>
        <w:t>3+ .( - . G .+(+, 6 (+ + *+7$ +*+? A</w:t>
      </w:r>
    </w:p>
    <w:p>
      <w:r>
        <w:t>(++ G(</w:t>
      </w:r>
    </w:p>
    <w:p>
      <w:r>
        <w:t>?+G+</w:t>
      </w:r>
    </w:p>
    <w:p>
      <w:r>
        <w:t>++G2</w:t>
      </w:r>
    </w:p>
    <w:p>
      <w:r>
        <w:t>+?</w:t>
      </w:r>
    </w:p>
    <w:p>
      <w:r>
        <w:t>,</w:t>
      </w:r>
    </w:p>
    <w:p>
      <w:r>
        <w:t>++ 1 /2 &lt;&lt;&lt;&lt;&lt;&lt;&lt;&lt;&lt;&lt; + ,.</w:t>
      </w:r>
    </w:p>
    <w:p>
      <w:r>
        <w:t>**G , A</w:t>
      </w:r>
    </w:p>
    <w:p>
      <w:r>
        <w:t>+</w:t>
      </w:r>
    </w:p>
    <w:p>
      <w:r>
        <w:t>-2 "&amp; 52 %;2</w:t>
      </w:r>
    </w:p>
    <w:p>
      <w:r>
        <w:t>(</w:t>
      </w:r>
    </w:p>
    <w:p>
      <w:r>
        <w:t>1+ .,'$</w:t>
      </w:r>
    </w:p>
    <w:p>
      <w:r>
        <w:t>*</w:t>
      </w:r>
    </w:p>
    <w:p>
      <w:r>
        <w:t>*+(,</w:t>
      </w:r>
    </w:p>
    <w:p>
      <w:r>
        <w:t>+</w:t>
      </w:r>
    </w:p>
    <w:p>
      <w:r>
        <w:t>&amp;" .*? &amp;;;;</w:t>
      </w:r>
    </w:p>
    <w:p>
      <w:r>
        <w:t>J K &amp;;;%</w:t>
      </w:r>
    </w:p>
    <w:p>
      <w:r>
        <w:t>..++ 3*, . //2 /&lt;&lt;&lt;&lt;&lt;&lt;&lt;&lt;&lt;&lt;</w:t>
      </w:r>
    </w:p>
    <w:p>
      <w:r>
        <w:t>&lt;&lt;&lt;&lt;&lt;&lt;&lt;&lt;&lt;&lt;$ .+(*</w:t>
      </w:r>
    </w:p>
    <w:p>
      <w:r>
        <w:t>&amp;" K</w:t>
      </w:r>
    </w:p>
    <w:p>
      <w:r>
        <w:t>% .*? &amp;;;;$ ++ 1</w:t>
      </w:r>
    </w:p>
    <w:p>
      <w:r>
        <w:t>&amp;&amp; I+</w:t>
      </w:r>
    </w:p>
    <w:p>
      <w:r>
        <w:t>&amp;% I+ &amp;;;%$</w:t>
      </w:r>
    </w:p>
    <w:p>
      <w:r>
        <w:t>*+2</w:t>
      </w:r>
    </w:p>
    <w:p>
      <w:r>
        <w:t>9 &amp;;:&amp;;9</w:t>
      </w:r>
    </w:p>
    <w:p>
      <w:r>
        <w:t>&lt;%#&amp;;&lt;&amp;;;;</w:t>
      </w:r>
    </w:p>
    <w:p>
      <w:r>
        <w:t>&lt;%="&gt;&lt;&amp;;;% .,7 ,+-</w:t>
        <w:tab/>
        <w:t>-.-</w:t>
        <w:tab/>
        <w:tab/>
        <w:t>+-</w:t>
        <w:tab/>
        <w:t>.,</w:t>
      </w:r>
    </w:p>
    <w:p>
      <w:r>
        <w:t>2383</w:t>
        <w:tab/>
        <w:t>9</w:t>
        <w:tab/>
        <w:tab/>
        <w:t>533</w:t>
        <w:tab/>
        <w:t>3</w:t>
        <w:tab/>
        <w:tab/>
        <w:t>:2</w:t>
        <w:tab/>
        <w:t>!'#</w:t>
        <w:tab/>
        <w:t>. 83</w:t>
      </w:r>
    </w:p>
    <w:p>
      <w:r>
        <w:t>%2 , (?</w:t>
      </w:r>
    </w:p>
    <w:p>
      <w:r>
        <w:t>*</w:t>
      </w:r>
    </w:p>
    <w:p>
      <w:r>
        <w:t>*+(, ,.,</w:t>
      </w:r>
    </w:p>
    <w:p>
      <w:r>
        <w:t>&amp;" .*? &amp;;;;</w:t>
      </w:r>
    </w:p>
    <w:p>
      <w:r>
        <w:t>J K &amp;;;%2</w:t>
      </w:r>
    </w:p>
    <w:p>
      <w:r>
        <w:t>83</w:t>
      </w:r>
    </w:p>
    <w:p>
      <w:r>
        <w:t>&amp;2</w:t>
      </w:r>
    </w:p>
    <w:p>
      <w:r>
        <w:t>A</w:t>
      </w:r>
    </w:p>
    <w:p>
      <w:r>
        <w:t>+</w:t>
      </w:r>
    </w:p>
    <w:p>
      <w:r>
        <w:t>G(+</w:t>
      </w:r>
    </w:p>
    <w:p>
      <w:r>
        <w:t>*.+</w:t>
      </w:r>
    </w:p>
    <w:p>
      <w:r>
        <w:t>(,</w:t>
      </w:r>
    </w:p>
    <w:p>
      <w:r>
        <w:t>..++ 3*, . //2 /&lt;&lt;&lt;&lt;&lt;&lt;&lt;&lt;&lt;&lt;</w:t>
      </w:r>
    </w:p>
    <w:p>
      <w:r>
        <w:t>&lt;&lt;&lt;&lt;&lt;&lt;&lt;&lt;&lt;&lt; A</w:t>
      </w:r>
    </w:p>
    <w:p>
      <w:r>
        <w:t>%)B&gt;"&amp; 32 C; N</w:t>
      </w:r>
    </w:p>
    <w:p>
      <w:r>
        <w:t>=2 ,?</w:t>
      </w:r>
    </w:p>
    <w:p>
      <w:r>
        <w:t>.+</w:t>
      </w:r>
    </w:p>
    <w:p>
      <w:r>
        <w:t>+ + N</w:t>
      </w:r>
    </w:p>
    <w:p>
      <w:r>
        <w:t>#2 3*</w:t>
      </w:r>
    </w:p>
    <w:p>
      <w:r>
        <w:t>.+</w:t>
      </w:r>
    </w:p>
    <w:p>
      <w:r>
        <w:t>1B .( 3*</w:t>
      </w:r>
    </w:p>
    <w:p>
      <w:r>
        <w:t>., !</w:t>
      </w:r>
    </w:p>
    <w:p>
      <w:r>
        <w:t>,+</w:t>
      </w:r>
    </w:p>
    <w:p>
      <w:r>
        <w:t>=; I '</w:t>
      </w:r>
    </w:p>
    <w:p>
      <w:r>
        <w:t>+3++ . .+ **, ,</w:t>
      </w:r>
    </w:p>
    <w:p>
      <w:r>
        <w:t>+? 3,,</w:t>
      </w:r>
    </w:p>
    <w:p>
      <w:r>
        <w:t>$ 5 X+Y 31+ &gt;$ &gt;;;# $</w:t>
      </w:r>
    </w:p>
    <w:p>
      <w:r>
        <w:t>+ @*.+2</w:t>
      </w:r>
    </w:p>
    <w:p>
      <w:r>
        <w:t>,+</w:t>
      </w:r>
    </w:p>
    <w:p>
      <w:r>
        <w:t>. ! .G,2</w:t>
      </w:r>
    </w:p>
    <w:p>
      <w:r>
        <w:t>*,*+ + Q 7 ++1 @* 1B ,++</w:t>
      </w:r>
    </w:p>
    <w:p>
      <w:r>
        <w:t>,+ ?+</w:t>
      </w:r>
    </w:p>
    <w:p>
      <w:r>
        <w:t>+</w:t>
      </w:r>
    </w:p>
    <w:p>
      <w:r>
        <w:t>.</w:t>
      </w:r>
    </w:p>
    <w:p>
      <w:r>
        <w:t>,++ 1,N ?7 @. . 1 *+3 + +* .(+ *</w:t>
      </w:r>
    </w:p>
    <w:p>
      <w:r>
        <w:t>,++N 7 .</w:t>
      </w:r>
    </w:p>
    <w:p>
      <w:r>
        <w:t>+G</w:t>
      </w:r>
    </w:p>
    <w:p>
      <w:r>
        <w:t>.,2 5+</w:t>
      </w:r>
    </w:p>
    <w:p>
      <w:r>
        <w:t>*,*+</w:t>
      </w:r>
    </w:p>
    <w:p>
      <w:r>
        <w:t>+ .</w:t>
      </w:r>
    </w:p>
    <w:p>
      <w:r>
        <w:t>+ ,,* ,*,,</w:t>
      </w:r>
    </w:p>
    <w:p>
      <w:r>
        <w:t>7 ?7</w:t>
      </w:r>
    </w:p>
    <w:p>
      <w:r>
        <w:t>7 +9$</w:t>
      </w:r>
    </w:p>
    <w:p>
      <w:r>
        <w:t>+? 3,,</w:t>
      </w:r>
    </w:p>
    <w:p>
      <w:r>
        <w:t>. .</w:t>
      </w:r>
    </w:p>
    <w:p>
      <w:r>
        <w:t>*+'</w:t>
      </w:r>
    </w:p>
    <w:p>
      <w:r>
        <w:t>1B+ ( , +(?2</w:t>
      </w:r>
    </w:p>
    <w:p>
      <w:r>
        <w:t>*,*+</w:t>
      </w:r>
    </w:p>
    <w:p>
      <w:r>
        <w:t>*+</w:t>
      </w:r>
    </w:p>
    <w:p>
      <w:r>
        <w:t>*E</w:t>
      </w:r>
    </w:p>
    <w:p>
      <w:r>
        <w:t>.($ 1+</w:t>
      </w:r>
    </w:p>
    <w:p>
      <w:r>
        <w:t>I+$ ++ 1</w:t>
      </w:r>
    </w:p>
    <w:p>
      <w:r>
        <w:t>,++ 1,</w:t>
      </w:r>
    </w:p>
    <w:p>
      <w:r>
        <w:t>B(..</w:t>
      </w:r>
    </w:p>
    <w:p>
      <w:r>
        <w:t>1</w:t>
      </w:r>
    </w:p>
    <w:p>
      <w:r>
        <w:t>,, @.,+,</w:t>
      </w:r>
    </w:p>
    <w:p>
      <w:r>
        <w:t>62 %=&amp;$ %;&gt;</w:t>
      </w:r>
    </w:p>
    <w:p>
      <w:r>
        <w:t>%;J 72</w:t>
      </w:r>
    </w:p>
    <w:p>
      <w:r>
        <w:t>G33+' Q + UU</w:t>
      </w:r>
    </w:p>
    <w:p>
      <w:r>
        <w:t>,+ Q V+ 5</w:t>
        <w:tab/>
        <w:t>V</w:t>
      </w:r>
    </w:p>
    <w:p>
      <w:r>
        <w:t>,+9I+ Q</w:t>
      </w:r>
    </w:p>
    <w:p>
      <w:r>
        <w:t>+ W</w:t>
      </w:r>
    </w:p>
    <w:p>
      <w:r>
        <w:t>.+ 3*</w:t>
      </w:r>
    </w:p>
    <w:p>
      <w:r>
        <w:t>., !</w:t>
      </w:r>
    </w:p>
    <w:p>
      <w:r>
        <w:t>+3+, @ .+ ++ 1BA B33+ 3,,</w:t>
      </w:r>
    </w:p>
    <w:p>
      <w:r>
        <w:t>+ .</w:t>
      </w:r>
    </w:p>
    <w:p>
      <w:r>
        <w:t>G33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