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ATAS/396/2004 vom 26. Mai 2004</w:t>
      </w:r>
    </w:p>
    <w:p>
      <w:r>
        <w:t>GE Cour de justice, 2004-05-26, DE</w:t>
      </w:r>
    </w:p>
    <w:p>
      <w:r>
        <w:rPr>
          <w:b/>
        </w:rPr>
        <w:t xml:space="preserve">Quelle: </w:t>
      </w:r>
      <w:r>
        <w:t>https://mcp.opencaselaw.ch/entscheid/ge_gerichte_ATAS_396_2004</w:t>
      </w:r>
    </w:p>
    <w:p>
      <w:r>
        <w:t>FR: GE_GERICHTE ATAS/396/2004 du 26 mai 2004</w:t>
      </w:r>
    </w:p>
    <w:p>
      <w:r>
        <w:t>IT: GE_GERICHTE ATAS/396/2004 del 26 maggio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4!,9</w:t>
      </w:r>
    </w:p>
    <w:p>
      <w:r>
        <w:t>+) )5</w:t>
      </w:r>
    </w:p>
    <w:p>
      <w:r>
        <w:t>) )</w:t>
      </w:r>
    </w:p>
    <w:p>
      <w:r>
        <w:t>:</w:t>
      </w:r>
    </w:p>
    <w:p>
      <w:r>
        <w:t>+''</w:t>
      </w:r>
    </w:p>
    <w:p>
      <w:r>
        <w:t>9(</w:t>
      </w:r>
    </w:p>
    <w:p>
      <w:r>
        <w:t>&amp;; ( %";&lt;0</w:t>
      </w:r>
    </w:p>
    <w:p>
      <w:r>
        <w:t>( ,+ 2 *-,+ +</w:t>
      </w:r>
    </w:p>
    <w:p>
      <w:r>
        <w:t>2 $ :$ 2</w:t>
      </w:r>
    </w:p>
    <w:p>
      <w:r>
        <w:t>1)</w:t>
      </w:r>
    </w:p>
    <w:p>
      <w:r>
        <w:t>-,+</w:t>
      </w:r>
    </w:p>
    <w:p>
      <w:r>
        <w:t>1</w:t>
      </w:r>
    </w:p>
    <w:p>
      <w:r>
        <w:t>2 !: = &gt;?0</w:t>
      </w:r>
    </w:p>
    <w:p>
      <w:r>
        <w:t>) 11) ,</w:t>
      </w:r>
    </w:p>
    <w:p>
      <w:r>
        <w:t>% ( %";&lt; @</w:t>
      </w:r>
    </w:p>
    <w:p>
      <w:r>
        <w:t>A *</w:t>
      </w:r>
    </w:p>
    <w:p>
      <w:r>
        <w:t>A .</w:t>
      </w:r>
    </w:p>
    <w:p>
      <w:r>
        <w:t>&gt; 3 4!,9</w:t>
      </w:r>
    </w:p>
    <w:p>
      <w:r>
        <w:t>.50 , ' %"";$</w:t>
      </w:r>
    </w:p>
    <w:p>
      <w:r>
        <w:t>+) ) ) ) ,</w:t>
      </w:r>
    </w:p>
    <w:p>
      <w:r>
        <w:t>+</w:t>
      </w:r>
    </w:p>
    <w:p>
      <w:r>
        <w:t>+ ) $</w:t>
      </w:r>
    </w:p>
    <w:p>
      <w:r>
        <w:t>* )</w:t>
      </w:r>
    </w:p>
    <w:p>
      <w:r>
        <w:t>4,9 ;#</w:t>
      </w:r>
    </w:p>
    <w:p>
      <w:r>
        <w:t>;" ,+ ,</w:t>
      </w:r>
    </w:p>
    <w:p>
      <w:r>
        <w:t>. B!,9 C ,9 D$ E:'</w:t>
      </w:r>
    </w:p>
    <w:p>
      <w:r>
        <w:t>2</w:t>
      </w:r>
    </w:p>
    <w:p>
      <w:r>
        <w:t>+</w:t>
      </w:r>
    </w:p>
    <w:p>
      <w:r>
        <w:t>),2/</w:t>
      </w:r>
    </w:p>
    <w:p>
      <w:r>
        <w:t>+</w:t>
      </w:r>
    </w:p>
    <w:p>
      <w:r>
        <w:t>9(</w:t>
      </w:r>
    </w:p>
    <w:p>
      <w:r>
        <w:t>%7 )'2 %""" [!,9 E:' ]50 &amp;0 .+ FFFFFFFFFFF</w:t>
      </w:r>
    </w:p>
    <w:p>
      <w:r>
        <w:t>) ) ' E/* G )'2 %"";0 .+ FFFFFFFFFFF</w:t>
      </w:r>
    </w:p>
    <w:p>
      <w:r>
        <w:t>,</w:t>
      </w:r>
    </w:p>
    <w:p>
      <w:r>
        <w:t>,+ E/* &amp; ( %""#0 $</w:t>
      </w:r>
    </w:p>
    <w:p>
      <w:r>
        <w:t>&amp;&amp; E %""#</w:t>
      </w:r>
    </w:p>
    <w:p>
      <w:r>
        <w:t>%H , '2 %""#$ * .+ I FFFFFFFFFFF /</w:t>
      </w:r>
    </w:p>
    <w:p>
      <w:r>
        <w:t>) ) ' $ .+ IFFFFFFFFFFF )</w:t>
      </w:r>
    </w:p>
    <w:p>
      <w:r>
        <w:t>2))1 * ,+ + (</w:t>
      </w:r>
    </w:p>
    <w:p>
      <w:r>
        <w:t>+',</w:t>
      </w:r>
    </w:p>
    <w:p>
      <w:r>
        <w:t>+) ) 4,9 ;#</w:t>
      </w:r>
    </w:p>
    <w:p>
      <w:r>
        <w:t>;" 50 80</w:t>
      </w:r>
    </w:p>
    <w:p>
      <w:r>
        <w:t>&amp;H )'2 %""&lt;$</w:t>
      </w:r>
    </w:p>
    <w:p>
      <w:r>
        <w:t>2</w:t>
      </w:r>
    </w:p>
    <w:p>
      <w:r>
        <w:t>'9</w:t>
      </w:r>
    </w:p>
    <w:p>
      <w:r>
        <w:t>),2/</w:t>
      </w:r>
    </w:p>
    <w:p>
      <w:r>
        <w:t>+</w:t>
      </w:r>
    </w:p>
    <w:p>
      <w:r>
        <w:t>9( 4!,9</w:t>
      </w:r>
    </w:p>
    <w:p>
      <w:r>
        <w:t>5</w:t>
      </w:r>
    </w:p>
    <w:p>
      <w:r>
        <w:t>+)</w:t>
      </w:r>
    </w:p>
    <w:p>
      <w:r>
        <w:t>++</w:t>
      </w:r>
    </w:p>
    <w:p>
      <w:r>
        <w:t>/ '+ @</w:t>
      </w:r>
    </w:p>
    <w:p>
      <w:r>
        <w:t>+) )0</w:t>
      </w:r>
    </w:p>
    <w:p>
      <w:r>
        <w:t>G0</w:t>
      </w:r>
    </w:p>
    <w:p>
      <w:r>
        <w:t>+) ) I</w:t>
      </w:r>
    </w:p>
    <w:p>
      <w:r>
        <w:t>,</w:t>
      </w:r>
    </w:p>
    <w:p>
      <w:r>
        <w:t>/</w:t>
      </w:r>
    </w:p>
    <w:p>
      <w:r>
        <w:t>, ! +</w:t>
      </w:r>
    </w:p>
    <w:p>
      <w:r>
        <w:t>+) ) ,+ A0 GHHJHHH0!!$</w:t>
      </w:r>
    </w:p>
    <w:p>
      <w:r>
        <w:t>/</w:t>
      </w:r>
    </w:p>
    <w:p>
      <w:r>
        <w:t>K ,'</w:t>
      </w:r>
    </w:p>
    <w:p>
      <w:r>
        <w:t>) ) 9' +</w:t>
      </w:r>
    </w:p>
    <w:p>
      <w:r>
        <w:t>) 410 + )</w:t>
      </w:r>
    </w:p>
    <w:p>
      <w:r>
        <w:rPr>
          <w:b/>
        </w:rPr>
        <w:t>E. 7</w:t>
      </w:r>
    </w:p>
    <w:p>
      <w:r>
        <w:t>' %""; L</w:t>
      </w:r>
    </w:p>
    <w:p>
      <w:r>
        <w:t>,9 %;</w:t>
      </w:r>
    </w:p>
    <w:p>
      <w:r>
        <w:t>&lt;# @ ;8 50</w:t>
      </w:r>
    </w:p>
    <w:p>
      <w:r>
        <w:t>E:'</w:t>
      </w:r>
    </w:p>
    <w:p>
      <w:r>
        <w:t>%8 ' %"";$</w:t>
      </w:r>
    </w:p>
    <w:p>
      <w:r>
        <w:t>+ )</w:t>
      </w:r>
    </w:p>
    <w:p>
      <w:r>
        <w:t>++ 0 &lt;0</w:t>
      </w:r>
    </w:p>
    <w:p>
      <w:r>
        <w:t>+('2 %"";$ .+ FFFFFFFFFFF</w:t>
      </w:r>
    </w:p>
    <w:p>
      <w:r>
        <w:t>)'+)</w:t>
      </w:r>
    </w:p>
    <w:p>
      <w:r>
        <w:t>+ ,+ 0</w:t>
      </w:r>
    </w:p>
    <w:p>
      <w:r>
        <w:t>(</w:t>
      </w:r>
    </w:p>
    <w:p>
      <w:r>
        <w:t>11 )+( /$ ,</w:t>
      </w:r>
    </w:p>
    <w:p>
      <w:r>
        <w:t>M:'</w:t>
      </w:r>
    </w:p>
    <w:p>
      <w:r>
        <w:t>+', 2 ',+) ,</w:t>
      </w:r>
    </w:p>
    <w:p>
      <w:r>
        <w:t>+$</w:t>
      </w:r>
    </w:p>
    <w:p>
      <w:r>
        <w:t>M: *) , ,N)$ ':)</w:t>
      </w:r>
    </w:p>
    <w:p>
      <w:r>
        <w:t>,, ):9' (+N) @</w:t>
      </w:r>
    </w:p>
    <w:p>
      <w:r>
        <w:t>10 .+ FFFFFFFFFFF * ',)</w:t>
      </w:r>
    </w:p>
    <w:p>
      <w:r>
        <w:t>, 9'</w:t>
      </w:r>
    </w:p>
    <w:p>
      <w:r>
        <w:t>: +</w:t>
      </w:r>
    </w:p>
    <w:p>
      <w:r>
        <w:t>+) )0</w:t>
      </w:r>
    </w:p>
    <w:p>
      <w:r>
        <w:t>* , , (+ 9 @</w:t>
      </w:r>
    </w:p>
    <w:p>
      <w:r>
        <w:t>+', 2 ) /*,9 (+ )</w:t>
      </w:r>
    </w:p>
    <w:p>
      <w:r>
        <w:t>+'') ,</w:t>
      </w:r>
    </w:p>
    <w:p>
      <w:r>
        <w:t>+$ .+ IFFFFFFFFFFF0</w:t>
      </w:r>
    </w:p>
    <w:p>
      <w:r>
        <w:t>+ ' )</w:t>
      </w:r>
    </w:p>
    <w:p>
      <w:r>
        <w:t>+) )</w:t>
      </w:r>
    </w:p>
    <w:p>
      <w:r>
        <w:t>)(+ 33</w:t>
      </w:r>
    </w:p>
    <w:p>
      <w:r>
        <w:t>4,9 &amp;G</w:t>
      </w:r>
    </w:p>
    <w:p>
      <w:r>
        <w:t>E:' 50 ;0</w:t>
      </w:r>
    </w:p>
    <w:p>
      <w:r>
        <w:t>&amp;# 1)( %""7$</w:t>
      </w:r>
    </w:p>
    <w:p>
      <w:r>
        <w:t>.</w:t>
      </w:r>
    </w:p>
    <w:p>
      <w:r>
        <w:t>)') @</w:t>
      </w:r>
    </w:p>
    <w:p>
      <w:r>
        <w:t>+) )</w:t>
      </w:r>
    </w:p>
    <w:p>
      <w:r>
        <w:t>+</w:t>
      </w:r>
    </w:p>
    <w:p>
      <w:r>
        <w:t>+ + , )) ,+</w:t>
      </w:r>
    </w:p>
    <w:p>
      <w:r>
        <w:t>,)+</w:t>
      </w:r>
    </w:p>
    <w:p>
      <w:r>
        <w:t>E( @ )'2 %"";</w:t>
      </w:r>
    </w:p>
    <w:p>
      <w:r>
        <w:t>/</w:t>
      </w:r>
    </w:p>
    <w:p>
      <w:r>
        <w:t>) +</w:t>
      </w:r>
    </w:p>
    <w:p>
      <w:r>
        <w:t>,+</w:t>
      </w:r>
    </w:p>
    <w:p>
      <w:r>
        <w:t>'O' ,)+0 .:) , ,,$</w:t>
      </w:r>
    </w:p>
    <w:p>
      <w:r>
        <w:t>+) )</w:t>
      </w:r>
    </w:p>
    <w:p>
      <w:r>
        <w:t>* , / )</w:t>
      </w:r>
    </w:p>
    <w:p>
      <w:r>
        <w:t>+'' 0</w:t>
      </w:r>
    </w:p>
    <w:p>
      <w:r>
        <w:t>* , + , 1+ * +</w:t>
      </w:r>
    </w:p>
    <w:p>
      <w:r>
        <w:t>! 86%#!</w:t>
      </w:r>
    </w:p>
    <w:p>
      <w:r>
        <w:t>6%&amp;786%""" $ + ,+ /</w:t>
      </w:r>
    </w:p>
    <w:p>
      <w:r>
        <w:t>. * ')</w:t>
      </w:r>
    </w:p>
    <w:p>
      <w:r>
        <w:t>),+</w:t>
      </w:r>
    </w:p>
    <w:p>
      <w:r>
        <w:t>, ,) 4,9 &amp;&lt; @ &amp;# 50 70</w:t>
      </w:r>
    </w:p>
    <w:p>
      <w:r>
        <w:t>%% E %""7$ *'</w:t>
      </w:r>
    </w:p>
    <w:p>
      <w:r>
        <w:t>' @</w:t>
      </w:r>
    </w:p>
    <w:p>
      <w:r>
        <w:t>M11</w:t>
      </w:r>
    </w:p>
    <w:p>
      <w:r>
        <w:t>%"";</w:t>
      </w:r>
    </w:p>
    <w:p>
      <w:r>
        <w:t>%""7</w:t>
      </w:r>
    </w:p>
    <w:p>
      <w:r>
        <w:t>/ +() = M+ +', 2 ) ?0</w:t>
      </w:r>
    </w:p>
    <w:p>
      <w:r>
        <w:t>1+')</w:t>
      </w:r>
    </w:p>
    <w:p>
      <w:r>
        <w:t>. /* ( ,</w:t>
      </w:r>
    </w:p>
    <w:p>
      <w:r>
        <w:t>: +</w:t>
      </w:r>
    </w:p>
    <w:p>
      <w:r>
        <w:t>+) ) - '+ ,( $ /* ( )</w:t>
      </w:r>
    </w:p>
    <w:p>
      <w:r>
        <w:t>+', 2</w:t>
      </w:r>
    </w:p>
    <w:p>
      <w:r>
        <w:t>/* ) + @ '</w:t>
      </w:r>
    </w:p>
    <w:p>
      <w:r>
        <w:t>*+</w:t>
      </w:r>
    </w:p>
    <w:p>
      <w:r>
        <w:t>+', 2 )</w:t>
      </w:r>
    </w:p>
    <w:p>
      <w:r>
        <w:t>- ) ,)) $</w:t>
      </w:r>
    </w:p>
    <w:p>
      <w:r>
        <w:t>,+</w:t>
      </w:r>
    </w:p>
    <w:p>
      <w:r>
        <w:t>+) ) / ,+</w:t>
      </w:r>
    </w:p>
    <w:p>
      <w:r>
        <w:t>I 4,9 &amp;%</w:t>
      </w:r>
    </w:p>
    <w:p>
      <w:r>
        <w:t>&amp;G 50 #0</w:t>
      </w:r>
    </w:p>
    <w:p>
      <w:r>
        <w:t>&amp;7 +K</w:t>
      </w:r>
    </w:p>
    <w:p>
      <w:r>
        <w:t>% + +2 %""7$</w:t>
      </w:r>
    </w:p>
    <w:p>
      <w:r>
        <w:t>.</w:t>
      </w:r>
    </w:p>
    <w:p>
      <w:r>
        <w:t>)')</w:t>
      </w:r>
    </w:p>
    <w:p>
      <w:r>
        <w:t>,'</w:t>
      </w:r>
    </w:p>
    <w:p>
      <w:r>
        <w:t>+ + )) ,+</w:t>
      </w:r>
    </w:p>
    <w:p>
      <w:r>
        <w:t>,)+</w:t>
      </w:r>
    </w:p>
    <w:p>
      <w:r>
        <w:t>E( @ ( %""7$</w:t>
      </w:r>
    </w:p>
    <w:p>
      <w:r>
        <w:t>+',)'</w:t>
      </w:r>
    </w:p>
    <w:p>
      <w:r>
        <w:t>'+ *( @ )'2 %"";</w:t>
      </w:r>
    </w:p>
    <w:p>
      <w:r>
        <w:t>/</w:t>
      </w:r>
    </w:p>
    <w:p>
      <w:r>
        <w:t>) +</w:t>
      </w:r>
    </w:p>
    <w:p>
      <w:r>
        <w:t>,+</w:t>
      </w:r>
    </w:p>
    <w:p>
      <w:r>
        <w:t>'+</w:t>
      </w:r>
    </w:p>
    <w:p>
      <w:r>
        <w:t>'</w:t>
      </w:r>
    </w:p>
    <w:p>
      <w:r>
        <w:t>E %""7 4,9 &amp;"</w:t>
      </w:r>
    </w:p>
    <w:p>
      <w:r>
        <w:t>8H 50 "0</w:t>
      </w:r>
    </w:p>
    <w:p>
      <w:r>
        <w:t>'+</w:t>
      </w:r>
    </w:p>
    <w:p>
      <w:r>
        <w:t>+('2 %""7$</w:t>
      </w:r>
    </w:p>
    <w:p>
      <w:r>
        <w:t>+) ) 33</w:t>
      </w:r>
    </w:p>
    <w:p>
      <w:r>
        <w:t>) ) ' ) +'' +:</w:t>
      </w:r>
    </w:p>
    <w:p>
      <w:r>
        <w:t>)(+0</w:t>
      </w:r>
    </w:p>
    <w:p>
      <w:r>
        <w:t>(</w:t>
      </w:r>
    </w:p>
    <w:p>
      <w:r>
        <w:t>E/* ( %""#0 %H0</w:t>
      </w:r>
    </w:p>
    <w:p>
      <w:r>
        <w:rPr>
          <w:b/>
        </w:rPr>
        <w:t>E. 8</w:t>
      </w:r>
    </w:p>
    <w:p>
      <w:r>
        <w:t>E &amp;HH850</w:t>
      </w:r>
    </w:p>
    <w:p>
      <w:r>
        <w:t>,+2 )</w:t>
      </w:r>
    </w:p>
    <w:p>
      <w:r>
        <w:t>*'</w:t>
      </w:r>
    </w:p>
    <w:p>
      <w:r>
        <w:t>,, / E/* '+'</w:t>
      </w:r>
    </w:p>
    <w:p>
      <w:r>
        <w:t>+ 11 (</w:t>
      </w:r>
    </w:p>
    <w:p>
      <w:r>
        <w:t>+ *' +$ /</w:t>
      </w:r>
    </w:p>
    <w:p>
      <w:r>
        <w:t>+ ,</w:t>
      </w:r>
    </w:p>
    <w:p>
      <w:r>
        <w:t>)'+ +</w:t>
      </w:r>
    </w:p>
    <w:p>
      <w:r>
        <w:t>)(+ +$ ' + E/* '+'</w:t>
      </w:r>
    </w:p>
    <w:p>
      <w:r>
        <w:t>+</w:t>
      </w:r>
    </w:p>
    <w:p>
      <w:r>
        <w:t>,+(+</w:t>
      </w:r>
    </w:p>
    <w:p>
      <w:r>
        <w:t>:</w:t>
      </w:r>
    </w:p>
    <w:p>
      <w:r>
        <w:t>+'' L</w:t>
      </w:r>
    </w:p>
    <w:p>
      <w:r>
        <w:t>(</w:t>
      </w:r>
    </w:p>
    <w:p>
      <w:r>
        <w:t>+</w:t>
      </w:r>
    </w:p>
    <w:p>
      <w:r>
        <w:t>+/ * )) * ,</w:t>
      </w:r>
    </w:p>
    <w:p>
      <w:r>
        <w:t>1</w:t>
      </w:r>
    </w:p>
    <w:p>
      <w:r>
        <w:t>'M</w:t>
      </w:r>
    </w:p>
    <w:p>
      <w:r>
        <w:t>11</w:t>
      </w:r>
    </w:p>
    <w:p>
      <w:r>
        <w:t>/* * , Q</w:t>
      </w:r>
    </w:p>
    <w:p>
      <w:r>
        <w:t>)') + 4 A %%&amp;</w:t>
      </w:r>
    </w:p>
    <w:p>
      <w:r>
        <w:t>&lt; +0 8$ %%%</w:t>
      </w:r>
    </w:p>
    <w:p>
      <w:r>
        <w:t>G#G$ %H"</w:t>
      </w:r>
    </w:p>
    <w:p>
      <w:r>
        <w:t>"G!"&lt; +0 %8 L .</w:t>
        <w:tab/>
        <w:t>$</w:t>
      </w:r>
    </w:p>
    <w:p>
      <w:r>
        <w:t>W1 :</w:t>
      </w:r>
    </w:p>
    <w:p>
      <w:r>
        <w:t>X : M 0 &lt;&amp; W$</w:t>
      </w:r>
    </w:p>
    <w:p>
      <w:r>
        <w:t>%"";$ M0 # ,0 %H#% L A.</w:t>
        <w:tab/>
        <w:t>$</w:t>
      </w:r>
    </w:p>
    <w:p>
      <w:r>
        <w:t>\ M M X+ M\ $ &amp; )0$ ,0 &amp;8; ` 7&lt;# 50</w:t>
      </w:r>
    </w:p>
    <w:p>
      <w:r>
        <w:t>,, +$ *' +</w:t>
      </w:r>
    </w:p>
    <w:p>
      <w:r>
        <w:t>),+$ +</w:t>
      </w:r>
    </w:p>
    <w:p>
      <w:r>
        <w:t>+ + ) ',$ /</w:t>
      </w:r>
    </w:p>
    <w:p>
      <w:r>
        <w:t>+!,'</w:t>
      </w:r>
    </w:p>
    <w:p>
      <w:r>
        <w:t>+ + )FFFFFFFFFF</w:t>
      </w:r>
    </w:p>
    <w:p>
      <w:r>
        <w:t>-:2</w:t>
      </w:r>
    </w:p>
    <w:p>
      <w:r>
        <w:t>'+'</w:t>
      </w:r>
    </w:p>
    <w:p>
      <w:r>
        <w:t>+ 11 (0 ' )() *MN,+ M9 +T *'</w:t>
      </w:r>
    </w:p>
    <w:p>
      <w:r>
        <w:t>,+(+/) Z +' + , ):: :( Z *+(2 )</w:t>
      </w:r>
    </w:p>
    <w:p>
      <w:r>
        <w:t>+) )$ +(2 ) / - *'2)</w:t>
      </w:r>
    </w:p>
    <w:p>
      <w:r>
        <w:t>,'</w:t>
      </w:r>
    </w:p>
    <w:p>
      <w:r>
        <w:t>+ + + + )FFFFFFFFFF</w:t>
      </w:r>
    </w:p>
    <w:p>
      <w:r>
        <w:t>'+'</w:t>
      </w:r>
    </w:p>
    <w:p>
      <w:r>
        <w:t>)'+ +</w:t>
      </w:r>
    </w:p>
    <w:p>
      <w:r>
        <w:t>)(+ + 4 %"#&lt; ,0 ;H7 +0 &lt;$ A + ,2) W %H#6HH</w:t>
      </w:r>
    </w:p>
    <w:p>
      <w:r>
        <w:t>&amp;% , '2 &amp;HHH +0 &lt;250</w:t>
      </w:r>
    </w:p>
    <w:p>
      <w:r>
        <w:t>! %&lt;6%#!</w:t>
      </w:r>
    </w:p>
    <w:p>
      <w:r>
        <w:t>6%&amp;786%"""</w:t>
      </w:r>
    </w:p>
    <w:p>
      <w:r>
        <w:t>5</w:t>
      </w:r>
    </w:p>
    <w:p>
      <w:r>
        <w:t>*,9$</w:t>
      </w:r>
    </w:p>
    <w:p>
      <w:r>
        <w:t>*:</w:t>
      </w:r>
    </w:p>
    <w:p>
      <w:r>
        <w:t>) '</w:t>
      </w:r>
    </w:p>
    <w:p>
      <w:r>
        <w:t>)1 ( + +</w:t>
      </w:r>
    </w:p>
    <w:p>
      <w:r>
        <w:t>/ ) *+:</w:t>
      </w:r>
    </w:p>
    <w:p>
      <w:r>
        <w:t>+) )</w:t>
      </w:r>
    </w:p>
    <w:p>
      <w:r>
        <w:t>+( O +)) +'' ,+2</w:t>
      </w:r>
    </w:p>
    <w:p>
      <w:r>
        <w:t>+'': 2 ,</w:t>
      </w:r>
    </w:p>
    <w:p>
      <w:r>
        <w:t>0</w:t>
      </w:r>
    </w:p>
    <w:p>
      <w:r>
        <w:t>.+ FFFFFFFFFFF$</w:t>
      </w:r>
    </w:p>
    <w:p>
      <w:r>
        <w:t>) ) ' E/* +('2 %"";0</w:t>
      </w:r>
    </w:p>
    <w:p>
      <w:r>
        <w:t>/ ) *+:</w:t>
      </w:r>
    </w:p>
    <w:p>
      <w:r>
        <w:t>1 +</w:t>
      </w:r>
    </w:p>
    <w:p>
      <w:r>
        <w:t>+ 0</w:t>
      </w:r>
    </w:p>
    <w:p>
      <w:r>
        <w:t>+</w:t>
      </w:r>
    </w:p>
    <w:p>
      <w:r>
        <w:t>( ))' 1:</w:t>
      </w:r>
    </w:p>
    <w:p>
      <w:r>
        <w:t>+ /$ 9 ' %"";$</w:t>
      </w:r>
    </w:p>
    <w:p>
      <w:r>
        <w:t>, !+</w:t>
      </w:r>
    </w:p>
    <w:p>
      <w:r>
        <w:t>+) )</w:t>
      </w:r>
    </w:p>
    <w:p>
      <w:r>
        <w:t>) ) M ) , .+ FFFFFFFFFF$ /</w:t>
      </w:r>
    </w:p>
    <w:p>
      <w:r>
        <w:t>+'')</w:t>
      </w:r>
    </w:p>
    <w:p>
      <w:r>
        <w:t>.+ IFFFFFFFFFFF0</w:t>
      </w:r>
    </w:p>
    <w:p>
      <w:r>
        <w:t>)) )'</w:t>
      </w:r>
    </w:p>
    <w:p>
      <w:r>
        <w:t>M:</w:t>
      </w:r>
    </w:p>
    <w:p>
      <w:r>
        <w:t>+', 2</w:t>
      </w:r>
    </w:p>
    <w:p>
      <w:r>
        <w:t>)($</w:t>
      </w:r>
    </w:p>
    <w:p>
      <w:r>
        <w:t>11$</w:t>
      </w:r>
    </w:p>
    <w:p>
      <w:r>
        <w:t>* ',+2$</w:t>
      </w:r>
    </w:p>
    <w:p>
      <w:r>
        <w:t>]M</w:t>
      </w:r>
    </w:p>
    <w:p>
      <w:r>
        <w:t>*'</w:t>
      </w:r>
    </w:p>
    <w:p>
      <w:r>
        <w:t>,0</w:t>
      </w:r>
    </w:p>
    <w:p>
      <w:r>
        <w:t>,,S ):' / .+ FFFFFFFFFF</w:t>
      </w:r>
    </w:p>
    <w:p>
      <w:r>
        <w:t>1 *+2E ,</w:t>
      </w:r>
    </w:p>
    <w:p>
      <w:r>
        <w:t>* + ,) ,+ 2</w:t>
      </w:r>
    </w:p>
    <w:p>
      <w:r>
        <w:t>+1</w:t>
      </w:r>
    </w:p>
    <w:p>
      <w:r>
        <w:t>/*</w:t>
      </w:r>
    </w:p>
    <w:p>
      <w:r>
        <w:t>) +)</w:t>
      </w:r>
    </w:p>
    <w:p>
      <w:r>
        <w:t>+'' ',+</w:t>
      </w:r>
    </w:p>
    <w:p>
      <w:r>
        <w:t>+0</w:t>
      </w:r>
    </w:p>
    <w:p>
      <w:r>
        <w:t>'2</w:t>
      </w:r>
    </w:p>
    <w:p>
      <w:r>
        <w:t>/</w:t>
      </w:r>
    </w:p>
    <w:p>
      <w:r>
        <w:t>+' +</w:t>
      </w:r>
    </w:p>
    <w:p>
      <w:r>
        <w:t>.+ IFFFFFFFFFFF + (</w:t>
      </w:r>
    </w:p>
    <w:p>
      <w:r>
        <w:t>+ - +2$ 1</w:t>
      </w:r>
    </w:p>
    <w:p>
      <w:r>
        <w:t>,' @ .+ FFFFFFFFFF</w:t>
      </w:r>
    </w:p>
    <w:p>
      <w:r>
        <w:t>+ R</w:t>
      </w:r>
    </w:p>
    <w:p>
      <w:r>
        <w:t>:</w:t>
      </w:r>
    </w:p>
    <w:p>
      <w:r>
        <w:t>+) )</w:t>
      </w:r>
    </w:p>
    <w:p>
      <w:r>
        <w:t>1Q+ +</w:t>
      </w:r>
    </w:p>
    <w:p>
      <w:r>
        <w:t>* $</w:t>
      </w:r>
    </w:p>
    <w:p>
      <w:r>
        <w:t>@ + ' /* 12 ':</w:t>
      </w:r>
    </w:p>
    <w:p>
      <w:r>
        <w:t>'a(0 !</w:t>
      </w:r>
    </w:p>
    <w:p>
      <w:r>
        <w:t>9 + ) )</w:t>
      </w:r>
    </w:p>
    <w:p>
      <w:r>
        <w:t>@ *)</w:t>
      </w:r>
    </w:p>
    <w:p>
      <w:r>
        <w:t>* , ) @ , +</w:t>
      </w:r>
    </w:p>
    <w:p>
      <w:r>
        <w:t>+', 2 )$ / ( * ) ) ) @</w:t>
      </w:r>
    </w:p>
    <w:p>
      <w:r>
        <w:t>+', 2 / * ) +,) E/*+0 +/*</w:t>
      </w:r>
    </w:p>
    <w:p>
      <w:r>
        <w:t>+ )</w:t>
      </w:r>
    </w:p>
    <w:p>
      <w:r>
        <w:t>)</w:t>
      </w:r>
    </w:p>
    <w:p>
      <w:r>
        <w:t>1 $ .+ FFFFFFFFFF</w:t>
      </w:r>
    </w:p>
    <w:p>
      <w:r>
        <w:t>'') ' )'+)0</w:t>
      </w:r>
    </w:p>
    <w:p>
      <w:r>
        <w:t>(</w:t>
      </w:r>
    </w:p>
    <w:p>
      <w:r>
        <w:t>E, ,,) ,$</w:t>
      </w:r>
    </w:p>
    <w:p>
      <w:r>
        <w:t>2</w:t>
      </w:r>
    </w:p>
    <w:p>
      <w:r>
        <w:t>) ' /*+</w:t>
      </w:r>
    </w:p>
    <w:p>
      <w:r>
        <w:t>,</w:t>
      </w:r>
    </w:p>
    <w:p>
      <w:r>
        <w:t>,+M</w:t>
      </w:r>
    </w:p>
    <w:p>
      <w:r>
        <w:t>):: :($</w:t>
      </w:r>
    </w:p>
    <w:p>
      <w:r>
        <w:t>' +T$ +</w:t>
      </w:r>
    </w:p>
    <w:p>
      <w:r>
        <w:t>1 +1</w:t>
      </w:r>
    </w:p>
    <w:p>
      <w:r>
        <w:t>,$</w:t>
      </w:r>
    </w:p>
    <w:p>
      <w:r>
        <w:t>+ ) @ , , *)</w:t>
      </w:r>
    </w:p>
    <w:p>
      <w:r>
        <w:t>+$</w:t>
      </w:r>
    </w:p>
    <w:p>
      <w:r>
        <w:t>($</w:t>
      </w:r>
    </w:p>
    <w:p>
      <w:r>
        <w:t>/$ + /* *( ,</w:t>
      </w:r>
    </w:p>
    <w:p>
      <w:r>
        <w:t>'+N *-</w:t>
      </w:r>
    </w:p>
    <w:p>
      <w:r>
        <w:t>1+ + + ' $</w:t>
      </w:r>
    </w:p>
    <w:p>
      <w:r>
        <w:t>)'+)0 $</w:t>
      </w:r>
    </w:p>
    <w:p>
      <w:r>
        <w:t>, O</w:t>
      </w:r>
    </w:p>
    <w:p>
      <w:r>
        <w:t>,+ ,+2</w:t>
      </w:r>
    </w:p>
    <w:p>
      <w:r>
        <w:t>+'':$ + ,+ /</w:t>
      </w:r>
    </w:p>
    <w:p>
      <w:r>
        <w:t>E 1</w:t>
      </w:r>
    </w:p>
    <w:p>
      <w:r>
        <w:t>E</w:t>
      </w:r>
    </w:p>
    <w:p>
      <w:r>
        <w:t>'</w:t>
      </w:r>
    </w:p>
    <w:p>
      <w:r>
        <w:t>'()</w:t>
      </w:r>
    </w:p>
    <w:p>
      <w:r>
        <w:t>/</w:t>
      </w:r>
    </w:p>
    <w:p>
      <w:r>
        <w:t>+0</w:t>
      </w:r>
    </w:p>
    <w:p>
      <w:r>
        <w:t>/ ) *+:</w:t>
      </w:r>
    </w:p>
    <w:p>
      <w:r>
        <w:t>.+ FFFFFFFFFFF * , + 2 + ,0</w:t>
      </w:r>
    </w:p>
    <w:p>
      <w:r>
        <w:t>@</w:t>
      </w:r>
    </w:p>
    <w:p>
      <w:r>
        <w:t>,+2 )$</w:t>
      </w:r>
    </w:p>
    <w:p>
      <w:r>
        <w:t>-,/ (+ + 1 ,+ (</w:t>
      </w:r>
    </w:p>
    <w:p>
      <w:r>
        <w:t>+) ) +/* * ,Q</w:t>
      </w:r>
    </w:p>
    <w:p>
      <w:r>
        <w:t>*)</w:t>
      </w:r>
    </w:p>
    <w:p>
      <w:r>
        <w:t>+',</w:t>
      </w:r>
    </w:p>
    <w:p>
      <w:r>
        <w:t>E %""7$ ,9 (+ ) .+ IFFFFFFFFFFF0</w:t>
      </w:r>
    </w:p>
    <w:p>
      <w:r>
        <w:t>+ ,</w:t>
      </w:r>
    </w:p>
    <w:p>
      <w:r>
        <w:t>*)</w:t>
      </w:r>
    </w:p>
    <w:p>
      <w:r>
        <w:t>1 /*</w:t>
      </w:r>
    </w:p>
    <w:p>
      <w:r>
        <w:t>,+( :+</w:t>
      </w:r>
    </w:p>
    <w:p>
      <w:r>
        <w:t>+ +</w:t>
      </w:r>
    </w:p>
    <w:p>
      <w:r>
        <w:t>))</w:t>
      </w:r>
    </w:p>
    <w:p>
      <w:r>
        <w:t>+ +$ ,/</w:t>
      </w:r>
    </w:p>
    <w:p>
      <w:r>
        <w:t>&amp;# 1)( %""7 )E@$</w:t>
      </w:r>
    </w:p>
    <w:p>
      <w:r>
        <w:t>.</w:t>
      </w:r>
    </w:p>
    <w:p>
      <w:r>
        <w:t>)')</w:t>
      </w:r>
    </w:p>
    <w:p>
      <w:r>
        <w:t>+ K0</w:t>
      </w:r>
    </w:p>
    <w:p>
      <w:r>
        <w:t>1 ,( , ,, +</w:t>
      </w:r>
    </w:p>
    <w:p>
      <w:r>
        <w:t>* , +</w:t>
      </w:r>
    </w:p>
    <w:p>
      <w:r>
        <w:t>,)+,)0</w:t>
      </w:r>
    </w:p>
    <w:p>
      <w:r>
        <w:t>$</w:t>
      </w:r>
    </w:p>
    <w:p>
      <w:r>
        <w:t>)1</w:t>
      </w:r>
    </w:p>
    <w:p>
      <w:r>
        <w:t>!'O' + (+</w:t>
      </w:r>
    </w:p>
    <w:p>
      <w:r>
        <w:t>)'2 %""7 (</w:t>
      </w:r>
    </w:p>
    <w:p>
      <w:r>
        <w:t>+'' @ ) 2</w:t>
      </w:r>
    </w:p>
    <w:p>
      <w:r>
        <w:t>+', 2 )</w:t>
      </w:r>
    </w:p>
    <w:p>
      <w:r>
        <w:t>+) )0</w:t>
      </w:r>
    </w:p>
    <w:p>
      <w:r>
        <w:t>(</w:t>
      </w:r>
    </w:p>
    <w:p>
      <w:r>
        <w:t>*,9 /* ) ):' '</w:t>
      </w:r>
    </w:p>
    <w:p>
      <w:r>
        <w:t>I 4&gt;&gt; 5 @</w:t>
      </w:r>
    </w:p>
    <w:p>
      <w:r>
        <w:t>),+/</w:t>
      </w:r>
    </w:p>
    <w:p>
      <w:r>
        <w:t>/*</w:t>
      </w:r>
    </w:p>
    <w:p>
      <w:r>
        <w:t>,)1)) +'' , '</w:t>
      </w:r>
    </w:p>
    <w:p>
      <w:r>
        <w:t>*+</w:t>
      </w:r>
    </w:p>
    <w:p>
      <w:r>
        <w:t>+', 2 )</w:t>
      </w:r>
    </w:p>
    <w:p>
      <w:r>
        <w:t>9 , R /</w:t>
      </w:r>
    </w:p>
    <w:p>
      <w:r>
        <w:t>+) )$ + /</w:t>
      </w:r>
    </w:p>
    <w:p>
      <w:r>
        <w:t>*( )E@ ')</w:t>
      </w:r>
    </w:p>
    <w:p>
      <w:r>
        <w:t>, ,)0</w:t>
      </w:r>
    </w:p>
    <w:p>
      <w:r>
        <w:t>9( + /</w:t>
      </w:r>
    </w:p>
    <w:p>
      <w:r>
        <w:t>= &gt;?</w:t>
      </w:r>
    </w:p>
    <w:p>
      <w:r>
        <w:t>) ) ( @ 3&gt;</w:t>
      </w:r>
    </w:p>
    <w:p>
      <w:r>
        <w:t>@</w:t>
      </w:r>
    </w:p>
    <w:p>
      <w:r>
        <w:t>1 , '2 %""7</w:t>
      </w:r>
    </w:p>
    <w:p>
      <w:r>
        <w:t>/ *'</w:t>
      </w:r>
    </w:p>
    <w:p>
      <w:r>
        <w:t>'1 '</w:t>
      </w:r>
    </w:p>
    <w:p>
      <w:r>
        <w:t>,' ('</w:t>
      </w:r>
    </w:p>
    <w:p>
      <w:r>
        <w:t>! %;6%#!</w:t>
      </w:r>
    </w:p>
    <w:p>
      <w:r>
        <w:t>6%&amp;786%"""</w:t>
      </w:r>
    </w:p>
    <w:p>
      <w:r>
        <w:t>9 1</w:t>
      </w:r>
    </w:p>
    <w:p>
      <w:r>
        <w:t>'2+</w:t>
      </w:r>
    </w:p>
    <w:p>
      <w:r>
        <w:t>+ + ))0 )</w:t>
      </w:r>
    </w:p>
    <w:p>
      <w:r>
        <w:t>,++ * '+</w:t>
      </w:r>
    </w:p>
    <w:p>
      <w:r>
        <w:t>A0 &lt;HJHHH0!!</w:t>
      </w:r>
    </w:p>
    <w:p>
      <w:r>
        <w:t>E( %""#$</w:t>
      </w:r>
    </w:p>
    <w:p>
      <w:r>
        <w:t>)1</w:t>
      </w:r>
    </w:p>
    <w:p>
      <w:r>
        <w:t>,)1)) */</w:t>
      </w:r>
    </w:p>
    <w:p>
      <w:r>
        <w:t>+</w:t>
      </w:r>
    </w:p>
    <w:p>
      <w:r>
        <w:t>, , R /</w:t>
      </w:r>
    </w:p>
    <w:p>
      <w:r>
        <w:t>*++</w:t>
      </w:r>
    </w:p>
    <w:p>
      <w:r>
        <w:t>)</w:t>
      </w:r>
    </w:p>
    <w:p>
      <w:r>
        <w:t>+'':</w:t>
      </w:r>
    </w:p>
    <w:p>
      <w:r>
        <w:t>0</w:t>
      </w:r>
    </w:p>
    <w:p>
      <w:r>
        <w:t>(</w:t>
      </w:r>
    </w:p>
    <w:p>
      <w:r>
        <w:t>( ))' $</w:t>
      </w:r>
    </w:p>
    <w:p>
      <w:r>
        <w:t>,+2 )</w:t>
      </w:r>
    </w:p>
    <w:p>
      <w:r>
        <w:t>.+ FFFFFFFFFFF</w:t>
      </w:r>
    </w:p>
    <w:p>
      <w:r>
        <w:t>::)</w:t>
      </w:r>
    </w:p>
    <w:p>
      <w:r>
        <w:t>'</w:t>
      </w:r>
    </w:p>
    <w:p>
      <w:r>
        <w:t>'()</w:t>
      </w:r>
    </w:p>
    <w:p>
      <w:r>
        <w:t>'0</w:t>
      </w:r>
    </w:p>
    <w:p>
      <w:r>
        <w:t>. IFFFFFFFFFFF</w:t>
      </w:r>
    </w:p>
    <w:p>
      <w:r>
        <w:t>I FFFFFFFFFFF$ , ('</w:t>
      </w:r>
    </w:p>
    <w:p>
      <w:r>
        <w:t>4 / .+ IFFFFFFFFFFF</w:t>
      </w:r>
    </w:p>
    <w:p>
      <w:r>
        <w:t>+S !'O'</w:t>
      </w:r>
    </w:p>
    <w:p>
      <w:r>
        <w:t>+ )</w:t>
      </w:r>
    </w:p>
    <w:p>
      <w:r>
        <w:t>&amp;&amp; )'2 %"""$ ,0 G5</w:t>
      </w:r>
    </w:p>
    <w:p>
      <w:r>
        <w:t>'</w:t>
      </w:r>
    </w:p>
    <w:p>
      <w:r>
        <w:t>+) ) 9 E %""#$ 9: *O</w:t>
      </w:r>
    </w:p>
    <w:p>
      <w:r>
        <w:t>,+2</w:t>
      </w:r>
    </w:p>
    <w:p>
      <w:r>
        <w:t>+'': 2 ,</w:t>
      </w:r>
    </w:p>
    <w:p>
      <w:r>
        <w:t>' +T</w:t>
      </w:r>
    </w:p>
    <w:p>
      <w:r>
        <w:t>+) ) ) )E@ +(2 +/* + +'') @ * +,0 *)</w:t>
      </w:r>
    </w:p>
    <w:p>
      <w:r>
        <w:t>1 ,) ) ,</w:t>
      </w:r>
    </w:p>
    <w:p>
      <w:r>
        <w:t>,</w:t>
      </w:r>
    </w:p>
    <w:p>
      <w:r>
        <w:t>, +)0</w:t>
      </w:r>
    </w:p>
    <w:p>
      <w:r>
        <w:t>/O 11 )</w:t>
      </w:r>
    </w:p>
    <w:p>
      <w:r>
        <w:t>,+) ,) ',/ .+ I FFFFFFFFFFF +</w:t>
      </w:r>
    </w:p>
    <w:p>
      <w:r>
        <w:t>11 ,' *) 2 /</w:t>
      </w:r>
    </w:p>
    <w:p>
      <w:r>
        <w:t>)1 ( )</w:t>
      </w:r>
    </w:p>
    <w:p>
      <w:r>
        <w:t>+',</w:t>
      </w:r>
    </w:p>
    <w:p>
      <w:r>
        <w:t>+) )$</w:t>
      </w:r>
    </w:p>
    <w:p>
      <w:r>
        <w:t>E %""#$</w:t>
      </w:r>
    </w:p>
    <w:p>
      <w:r>
        <w:t>'+</w:t>
      </w:r>
    </w:p>
    <w:p>
      <w:r>
        <w:t>A0 %&amp;HJHHH0!! ,+(</w:t>
      </w:r>
    </w:p>
    <w:p>
      <w:r>
        <w:t>(</w:t>
      </w:r>
    </w:p>
    <w:p>
      <w:r>
        <w:t>1+</w:t>
      </w:r>
    </w:p>
    <w:p>
      <w:r>
        <w:t>+''</w:t>
      </w:r>
    </w:p>
    <w:p>
      <w:r>
        <w:t>= &gt;?0</w:t>
      </w:r>
    </w:p>
    <w:p>
      <w:r>
        <w:t>.+ I FFFFFFFFFFF$ '</w:t>
      </w:r>
    </w:p>
    <w:p>
      <w:r>
        <w:t>2))1</w:t>
      </w:r>
    </w:p>
    <w:p>
      <w:r>
        <w:t>: ($ / .+ IFFFFFFFFFFF$</w:t>
      </w:r>
    </w:p>
    <w:p>
      <w:r>
        <w:t>,+)</w:t>
      </w:r>
    </w:p>
    <w:p>
      <w:r>
        <w:t>,+ + (</w:t>
      </w:r>
    </w:p>
    <w:p>
      <w:r>
        <w:t>+',</w:t>
      </w:r>
    </w:p>
    <w:p>
      <w:r>
        <w:t>+) )$ ,+(</w:t>
      </w:r>
    </w:p>
    <w:p>
      <w:r>
        <w:t>K 11</w:t>
      </w:r>
    </w:p>
    <w:p>
      <w:r>
        <w:t>'+</w:t>
      </w:r>
    </w:p>
    <w:p>
      <w:r>
        <w:t>,'</w:t>
      </w:r>
    </w:p>
    <w:p>
      <w:r>
        <w:t>+0 A+</w:t>
      </w:r>
    </w:p>
    <w:p>
      <w:r>
        <w:t>,</w:t>
      </w:r>
    </w:p>
    <w:p>
      <w:r>
        <w:t>+ /</w:t>
      </w:r>
    </w:p>
    <w:p>
      <w:r>
        <w:t>+'' * , ) ) 11 )</w:t>
      </w:r>
    </w:p>
    <w:p>
      <w:r>
        <w:t>,'</w:t>
      </w:r>
    </w:p>
    <w:p>
      <w:r>
        <w:t>+ + , ))0 + ,+ @ +</w:t>
      </w:r>
    </w:p>
    <w:p>
      <w:r>
        <w:t>) ) / .+ I FFFFFFFFFFF$ ,9 (+ M ) ;7U</w:t>
      </w:r>
    </w:p>
    <w:p>
      <w:r>
        <w:t>, !+</w:t>
      </w:r>
    </w:p>
    <w:p>
      <w:r>
        <w:t>I 4&gt;&gt; 5 Z / ,+)</w:t>
      </w:r>
    </w:p>
    <w:p>
      <w:r>
        <w:t>, ! +</w:t>
      </w:r>
    </w:p>
    <w:p>
      <w:r>
        <w:t>+) ) !$</w:t>
      </w:r>
    </w:p>
    <w:p>
      <w:r>
        <w:t>,)1)) ,(): I</w:t>
      </w:r>
    </w:p>
    <w:p>
      <w:r>
        <w:t>)</w:t>
      </w:r>
    </w:p>
    <w:p>
      <w:r>
        <w:t>,</w:t>
      </w:r>
    </w:p>
    <w:p>
      <w:r>
        <w:t>$</w:t>
      </w:r>
    </w:p>
    <w:p>
      <w:r>
        <w:t>/ . . *</w:t>
      </w:r>
    </w:p>
    <w:p>
      <w:r>
        <w:t>'O' +:)0 + ,+ @ + ):' / .+ IFFFFFFFFFFF$ ,+</w:t>
      </w:r>
    </w:p>
    <w:p>
      <w:r>
        <w:t>,+(+ )</w:t>
      </w:r>
    </w:p>
    <w:p>
      <w:r>
        <w:t>+) )</w:t>
      </w:r>
    </w:p>
    <w:p>
      <w:r>
        <w:t>+:</w:t>
      </w:r>
    </w:p>
    <w:p>
      <w:r>
        <w:t>1 $</w:t>
      </w:r>
    </w:p>
    <w:p>
      <w:r>
        <w:t>):' ,)1)) )</w:t>
      </w:r>
    </w:p>
    <w:p>
      <w:r>
        <w:t>,</w:t>
      </w:r>
    </w:p>
    <w:p>
      <w:r>
        <w:t>I</w:t>
      </w:r>
    </w:p>
    <w:p>
      <w:r>
        <w:t>' +T</w:t>
      </w:r>
    </w:p>
    <w:p>
      <w:r>
        <w:t>) +)</w:t>
      </w:r>
    </w:p>
    <w:p>
      <w:r>
        <w:t>) * ,</w:t>
      </w:r>
    </w:p>
    <w:p>
      <w:r>
        <w:t>%"JHHH 10 4</w:t>
      </w:r>
    </w:p>
    <w:p>
      <w:r>
        <w:t>, +</w:t>
      </w:r>
    </w:p>
    <w:p>
      <w:r>
        <w:t>&amp;HJHHH 105</w:t>
      </w:r>
    </w:p>
    <w:p>
      <w:r>
        <w:t>+) ) &gt;I0 $ / +M + '' ,</w:t>
      </w:r>
    </w:p>
    <w:p>
      <w:r>
        <w:t>,+</w:t>
      </w:r>
    </w:p>
    <w:p>
      <w:r>
        <w:t>2</w:t>
      </w:r>
    </w:p>
    <w:p>
      <w:r>
        <w:t>+) ) I 0</w:t>
      </w:r>
    </w:p>
    <w:p>
      <w:r>
        <w:t>$</w:t>
      </w:r>
    </w:p>
    <w:p>
      <w:r>
        <w:t>)1 *:+ , *-</w:t>
      </w:r>
    </w:p>
    <w:p>
      <w:r>
        <w:t>+ + ))</w:t>
      </w:r>
    </w:p>
    <w:p>
      <w:r>
        <w:t>+) ) ,/*</w:t>
      </w:r>
    </w:p>
    <w:p>
      <w:r>
        <w:t>( ) ) 1+') ,</w:t>
      </w:r>
    </w:p>
    <w:p>
      <w:r>
        <w:t>0 + /* +</w:t>
      </w:r>
    </w:p>
    <w:p>
      <w:r>
        <w:t>'+N</w:t>
      </w:r>
    </w:p>
    <w:p>
      <w:r>
        <w:t>'</w:t>
      </w:r>
    </w:p>
    <w:p>
      <w:r>
        <w:t>+) ) (</w:t>
      </w:r>
    </w:p>
    <w:p>
      <w:r>
        <w:t>$</w:t>
      </w:r>
    </w:p>
    <w:p>
      <w:r>
        <w:t>+ )2))' M+ *11</w:t>
      </w:r>
    </w:p>
    <w:p>
      <w:r>
        <w:t>1+</w:t>
      </w:r>
    </w:p>
    <w:p>
      <w:r>
        <w:t>+) ) @ * 10</w:t>
      </w:r>
    </w:p>
    <w:p>
      <w:r>
        <w:t>1 $</w:t>
      </w:r>
    </w:p>
    <w:p>
      <w:r>
        <w:t>+ + 2)</w:t>
      </w:r>
    </w:p>
    <w:p>
      <w:r>
        <w:t>+'':</w:t>
      </w:r>
    </w:p>
    <w:p>
      <w:r>
        <w:t>0</w:t>
      </w:r>
    </w:p>
    <w:p>
      <w:r>
        <w:t>+</w:t>
      </w:r>
    </w:p>
    <w:p>
      <w:r>
        <w:t>,, /$</w:t>
      </w:r>
    </w:p>
    <w:p>
      <w:r>
        <w:t>,+) ( &gt;&gt; $</w:t>
      </w:r>
    </w:p>
    <w:p>
      <w:r>
        <w:t>, O ) 2 /</w:t>
      </w:r>
    </w:p>
    <w:p>
      <w:r>
        <w:t>)1 *) ',+N) @ (</w:t>
      </w:r>
    </w:p>
    <w:p>
      <w:r>
        <w:t>9 +) )</w:t>
      </w:r>
    </w:p>
    <w:p>
      <w:r>
        <w:t>10</w:t>
      </w:r>
    </w:p>
    <w:p>
      <w:r>
        <w:t>'9 *:</w:t>
      </w:r>
    </w:p>
    <w:p>
      <w:r>
        <w:t>+ &gt;&gt;</w:t>
      </w:r>
    </w:p>
    <w:p>
      <w:r>
        <w:t>),R</w:t>
      </w:r>
    </w:p>
    <w:p>
      <w:r>
        <w:t>20</w:t>
      </w:r>
    </w:p>
    <w:p>
      <w:r>
        <w:t>,,S</w:t>
      </w:r>
    </w:p>
    <w:p>
      <w:r>
        <w:t>/ . I FFFFFFFFFFF</w:t>
      </w:r>
    </w:p>
    <w:p>
      <w:r>
        <w:t>IFFFFFFFFFFF$ + '' )</w:t>
      </w:r>
    </w:p>
    <w:p>
      <w:r>
        <w:t>/O</w:t>
      </w:r>
    </w:p>
    <w:p>
      <w:r>
        <w:t>1</w:t>
      </w:r>
    </w:p>
    <w:p>
      <w:r>
        <w:t>+) ) E/*@ /</w:t>
      </w:r>
    </w:p>
    <w:p>
      <w:r>
        <w:t>2 = I ? + ( @ .+ FFFFFFFFFF0</w:t>
      </w:r>
    </w:p>
    <w:p>
      <w:r>
        <w:t>(</w:t>
      </w:r>
    </w:p>
    <w:p>
      <w:r>
        <w:t>))' $</w:t>
      </w:r>
    </w:p>
    <w:p>
      <w:r>
        <w:t>+ + ,' ::)</w:t>
      </w:r>
    </w:p>
    <w:p>
      <w:r>
        <w:t>,+2 ) (</w:t>
      </w:r>
    </w:p>
    <w:p>
      <w:r>
        <w:t>+) )$</w:t>
      </w:r>
    </w:p>
    <w:p>
      <w:r>
        <w:t>+',+ ' +'2 @ *)( +</w:t>
      </w:r>
    </w:p>
    <w:p>
      <w:r>
        <w:t>+,</w:t>
      </w:r>
    </w:p>
    <w:p>
      <w:r>
        <w:t>* 0 &lt;&amp; 0</w:t>
      </w:r>
    </w:p>
    <w:p>
      <w:r>
        <w:t>! %76%#!</w:t>
      </w:r>
    </w:p>
    <w:p>
      <w:r>
        <w:t>6%&amp;786%"""</w:t>
      </w:r>
    </w:p>
    <w:p>
      <w:r>
        <w:t>+</w:t>
      </w:r>
    </w:p>
    <w:p>
      <w:r>
        <w:t>,$</w:t>
      </w:r>
    </w:p>
    <w:p>
      <w:r>
        <w:t>'+</w:t>
      </w:r>
    </w:p>
    <w:p>
      <w:r>
        <w:t>+'': *</w:t>
      </w:r>
    </w:p>
    <w:p>
      <w:r>
        <w:t>+ )</w:t>
      </w:r>
    </w:p>
    <w:p>
      <w:r>
        <w:t>E @ +</w:t>
      </w:r>
    </w:p>
    <w:p>
      <w:r>
        <w:t>,)</w:t>
      </w:r>
    </w:p>
    <w:p>
      <w:r>
        <w:t>+ + * + ',N) E/* E( %""#0</w:t>
      </w:r>
    </w:p>
    <w:p>
      <w:r>
        <w:t>! %#6%#!</w:t>
      </w:r>
    </w:p>
    <w:p>
      <w:r>
        <w:t>6%&amp;786%""" ,*0 *)+</w:t>
        <w:tab/>
        <w:t>+,+</w:t>
        <w:tab/>
        <w:tab/>
        <w:t>)+</w:t>
        <w:tab/>
        <w:t>,*</w:t>
      </w:r>
    </w:p>
    <w:p>
      <w:r>
        <w:t>8595 :</w:t>
        <w:tab/>
        <w:tab/>
        <w:t>;55</w:t>
        <w:tab/>
        <w:t>5</w:t>
        <w:tab/>
        <w:tab/>
        <w:t>1&lt;</w:t>
        <w:tab/>
        <w:t xml:space="preserve"> %!</w:t>
        <w:tab/>
        <w:t>, 95</w:t>
      </w:r>
    </w:p>
    <w:p>
      <w:r>
        <w:t>&lt; ) (2</w:t>
      </w:r>
    </w:p>
    <w:p>
      <w:r>
        <w:t>'</w:t>
      </w:r>
    </w:p>
    <w:p>
      <w:r>
        <w:t>'() ),+)</w:t>
      </w:r>
    </w:p>
    <w:p>
      <w:r>
        <w:t>&amp;&amp; + +2 %""" ,</w:t>
      </w:r>
    </w:p>
    <w:p>
      <w:r>
        <w:t>. + . FFFFFFFFFF$ FFFFFFFFFFF$ I FFFFFFFFFFF</w:t>
      </w:r>
    </w:p>
    <w:p>
      <w:r>
        <w:t>IFFFFFFFFFFF L 95</w:t>
      </w:r>
    </w:p>
    <w:p>
      <w:r>
        <w:t>&amp;0 E</w:t>
      </w:r>
    </w:p>
    <w:p>
      <w:r>
        <w:t>'</w:t>
      </w:r>
    </w:p>
    <w:p>
      <w:r>
        <w:t>'()</w:t>
      </w:r>
    </w:p>
    <w:p>
      <w:r>
        <w:t>/ + .+ FFFFFFFFFFF L 80 *'</w:t>
      </w:r>
    </w:p>
    <w:p>
      <w:r>
        <w:t>/ + . FFFFFFFFFFF$ I FFFFFFFFFFF</w:t>
      </w:r>
    </w:p>
    <w:p>
      <w:r>
        <w:t>IFFFFFFFFFFF L G0 ++</w:t>
      </w:r>
    </w:p>
    <w:p>
      <w:r>
        <w:t>'()</w:t>
      </w:r>
    </w:p>
    <w:p>
      <w:r>
        <w:t>+,,+ + 1+') , . FFFFFFFFFFF$ I FFFFFFFFFFF</w:t>
      </w:r>
    </w:p>
    <w:p>
      <w:r>
        <w:t>IFFFFFFFFFFF L &lt;0 )2+</w:t>
      </w:r>
    </w:p>
    <w:p>
      <w:r>
        <w:t>,</w:t>
      </w:r>
    </w:p>
    <w:p>
      <w:r>
        <w:t>+</w:t>
      </w:r>
    </w:p>
    <w:p>
      <w:r>
        <w:t>+ + ++ L ;0 1+'</w:t>
      </w:r>
    </w:p>
    <w:p>
      <w:r>
        <w:t>,</w:t>
      </w:r>
    </w:p>
    <w:p>
      <w:r>
        <w:t>/J ,( 1+' + +</w:t>
      </w:r>
    </w:p>
    <w:p>
      <w:r>
        <w:t>,) O</w:t>
      </w:r>
    </w:p>
    <w:p>
      <w:r>
        <w:t>)</w:t>
      </w:r>
    </w:p>
    <w:p>
      <w:r>
        <w:t>8H E+ 9</w:t>
      </w:r>
    </w:p>
    <w:p>
      <w:r>
        <w:t>+ 1 + , , +'') )</w:t>
      </w:r>
    </w:p>
    <w:p>
      <w:r>
        <w:t>2 1))</w:t>
      </w:r>
    </w:p>
    <w:p>
      <w:r>
        <w:t>$ MXYM+1/ ;$ ;HHG $</w:t>
      </w:r>
    </w:p>
    <w:p>
      <w:r>
        <w:t>+ -',0</w:t>
      </w:r>
    </w:p>
    <w:p>
      <w:r>
        <w:t>)</w:t>
      </w:r>
    </w:p>
    <w:p>
      <w:r>
        <w:t>, O ,++:)0</w:t>
      </w:r>
    </w:p>
    <w:p>
      <w:r>
        <w:t>')'+ + C 5 / - ' /J )+</w:t>
      </w:r>
    </w:p>
    <w:p>
      <w:r>
        <w:t>+ ) +2</w:t>
      </w:r>
    </w:p>
    <w:p>
      <w:r>
        <w:t>,</w:t>
      </w:r>
    </w:p>
    <w:p>
      <w:r>
        <w:t>)+ /)L 25 -,+ ,+ / '+ 1</w:t>
      </w:r>
    </w:p>
    <w:p>
      <w:r>
        <w:t>' ,+(+ '</w:t>
      </w:r>
    </w:p>
    <w:p>
      <w:r>
        <w:t>)+L 5 ,+</w:t>
      </w:r>
    </w:p>
    <w:p>
      <w:r>
        <w:t>: +</w:t>
      </w:r>
    </w:p>
    <w:p>
      <w:r>
        <w:t>+ ,) 0</w:t>
      </w:r>
    </w:p>
    <w:p>
      <w:r>
        <w:t>')'+</w:t>
      </w:r>
    </w:p>
    <w:p>
      <w:r>
        <w:t>+ ,</w:t>
      </w:r>
    </w:p>
    <w:p>
      <w:r>
        <w:t>+ ))' )')) +</w:t>
      </w:r>
    </w:p>
    <w:p>
      <w:r>
        <w:t>5 25</w:t>
      </w:r>
    </w:p>
    <w:p>
      <w:r>
        <w:t>5 !$</w:t>
      </w:r>
    </w:p>
    <w:p>
      <w:r>
        <w:t>2 1))</w:t>
      </w:r>
    </w:p>
    <w:p>
      <w:r>
        <w:t>,+ ,</w:t>
      </w:r>
    </w:p>
    <w:p>
      <w:r>
        <w:t>' 9</w:t>
      </w:r>
    </w:p>
    <w:p>
      <w:r>
        <w:t>+ /J ( ) (20</w:t>
      </w:r>
    </w:p>
    <w:p>
      <w:r>
        <w:t>')'+</w:t>
      </w:r>
    </w:p>
    <w:p>
      <w:r>
        <w:t>+ ' + +</w:t>
      </w:r>
    </w:p>
    <w:p>
      <w:r>
        <w:t>'+N</w:t>
      </w:r>
    </w:p>
    <w:p>
      <w:r>
        <w:t>,($ / + E+ $</w:t>
      </w:r>
    </w:p>
    <w:p>
      <w:r>
        <w:t>/</w:t>
      </w:r>
    </w:p>
    <w:p>
      <w:r>
        <w:t>)+ /)</w:t>
      </w:r>
    </w:p>
    <w:p>
      <w:r>
        <w:t>J(+,,</w:t>
      </w:r>
    </w:p>
    <w:p>
      <w:r>
        <w:t>/</w:t>
      </w:r>
    </w:p>
    <w:p>
      <w:r>
        <w:t>) ) -,))</w:t>
      </w:r>
    </w:p>
    <w:p>
      <w:r>
        <w:t>+ 4 0 %8&amp;$ %H;</w:t>
      </w:r>
    </w:p>
    <w:p>
      <w:r>
        <w:t>%H# 50</w:t>
      </w:r>
    </w:p>
    <w:p>
      <w:r>
        <w:t>:119 C</w:t>
      </w:r>
    </w:p>
    <w:p>
      <w:r>
        <w:t>AA</w:t>
      </w:r>
    </w:p>
    <w:p>
      <w:r>
        <w:t>) C V V</w:t>
      </w:r>
    </w:p>
    <w:p>
      <w:r>
        <w:t>) !E C</w:t>
      </w:r>
    </w:p>
    <w:p>
      <w:r>
        <w:t>A+ .</w:t>
      </w:r>
    </w:p>
    <w:p>
      <w:r>
        <w:t>+, +1+'</w:t>
      </w:r>
    </w:p>
    <w:p>
      <w:r>
        <w:t>,) O</w:t>
      </w:r>
    </w:p>
    <w:p>
      <w:r>
        <w:t>+ 1) - ,</w:t>
      </w:r>
    </w:p>
    <w:p>
      <w:r>
        <w:t>/J@ J11 1))</w:t>
      </w:r>
    </w:p>
    <w:p>
      <w:r>
        <w:t>+ ,</w:t>
      </w:r>
    </w:p>
    <w:p>
      <w:r>
        <w:t>:11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