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ATAS/395/2007 vom 12. April 2007</w:t>
      </w:r>
    </w:p>
    <w:p>
      <w:r>
        <w:t>GE Cour de justice, 2007-04-12, DE</w:t>
      </w:r>
    </w:p>
    <w:p>
      <w:r>
        <w:rPr>
          <w:b/>
        </w:rPr>
        <w:t xml:space="preserve">Quelle: </w:t>
      </w:r>
      <w:r>
        <w:t>https://mcp.opencaselaw.ch/entscheid/ge_gerichte_ATAS_395_2007</w:t>
      </w:r>
    </w:p>
    <w:p>
      <w:r>
        <w:t>FR: GE_GERICHTE ATAS/395/2007 du 12 avril 2007</w:t>
      </w:r>
    </w:p>
    <w:p>
      <w:r>
        <w:t>IT: GE_GERICHTE ATAS/395/2007 del 12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"#$%&amp;"'((&amp; "%$)"'((*</w:t>
      </w:r>
    </w:p>
    <w:p>
      <w:r>
        <w:t>+ ,-+ + , ./ % ! #' 0 '((*</w:t>
      </w:r>
    </w:p>
    <w:p>
      <w:r>
        <w:t>!" #</w:t>
      </w:r>
    </w:p>
    <w:p>
      <w:r>
        <w:t># $$ %&amp; &amp;'( )#*+*, - #!"</w:t>
      </w:r>
    </w:p>
    <w:p>
      <w:r>
        <w:t>./,*(.0++( &amp;0.1&amp; 1, /2 "#"!3""4 % "&amp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gt;##)#?"=)=?#"!)"# )4!#:# "'))!#))#=2"44!"= ### %!3?##"=4# !### 4!###%### !)J)##2#!#&amp; =% % ) "#J ) # &amp; = # !)J # "#" )&gt;#"?"#E%::## #2#":"%') '"#3 C)" )4 ! K # "# # #'" ?L M # 8: N ! %J # )"= :#=2 # C)=" ' ## !&gt;! ' 4!# = "3#" )#!30++6#%#?'"@0++(2%#:"')3 '="#"'=%)#'4!#!= )F! # #J" &amp; % "# C! &amp; =%)8 )!# 4!#2"C!2 =# '="###!#"# !)JE ": ") =%%'#!?!#)?:")=%%#) )"' % 4!# ) = %'# ) 3# 4!!# )F!2</w:t>
      </w:r>
    </w:p>
    <w:p>
      <w:r>
        <w:t>./,*(.0++( &amp;D.1&amp; ! )"## %#!" 4# != ) )# = ==%#)# 4!#)#&gt;#)!)# !O ! 4!# '#&gt;# "E% C@ '# "3# &amp;P% ! #)'=% ! '!30++6=4!# "3#")#!30++6 "@E2 H)##C)="=% "3#"4!#'# %3# %' %%#)=%%'8))!84=% ! '!30++62 ,2 D)#!30++(#)""'3#" #4 ":4 4!#2 00!0++742)3 4!#=# "#"# =#" #"!2C)="=# )# 4!# # %C)" ## C:" ) )' )#) E 4!#2@#"=##@!#"?# =## HP4!# )"#))#" #))#"9)9 '##244##))#8!#)=# #"&gt;#)##=8' !##=)'##3""4 4!#2 #"! ="=0/)#)#E4!# '# #)J))##'#4!#)#E%"#: 4I )= J#"!#=2 #"! C)=" = ## 4!# # E ) 4# = :# ## # '# ! %# )#= # )!# "#!# :# K ) 3@#4 4! ) )#= # !:!# ! ":!#=### :###P )4###CJ)#)# %2</w:t>
      </w:r>
    </w:p>
    <w:p>
      <w:r>
        <w:t>, /2 :' 00'!3/,D/Q:#@ AP02+6B "#"! 4"###" 8/5#0++* 3# A HB !)" = @: # )" # # '&amp;)" # =))"##L@:A#2/#2#6( B2 02 4!"!# E %#2 6( 2/#2?21 HR## = ### )"' E Q# 6( 4" " )# :"" # AP1*+2/B#'E4" " 06@ /,10 Q&amp;?F!: 3:# # Q !#" Q'3#"AB2H!)"#)@: Q)8# "#32</w:t>
      </w:r>
    </w:p>
    <w:p>
      <w:r>
        <w:t>./,*(.0++( &amp;6.1&amp; *2 #@#"#!)## 4!=#'3A#2(+ 2/B2 D2 #:)#)# '# #!3!#) %&amp;?F!: 4 2 62 B!!#'!?" #'AS T?)#( '': )/@#0++*S/701/766TB4:# ! 4!# #!!# ' #4 ' )4#!# %#":# )#)# E #) %#R!###: 4!#A#2(+2/B2 3B %#2 6, 2 0 4C #8 C= '# ") ! #' !?" #'2 !8 :"" '# E 4' %#":# )4 " # )!# # 44 ) ?"# !?" %!)2 ! # #!!# ) 3# %!" %)## )!# " !8 E )!## "# ) # 3 A#2 B )!' =4# )4 "4# 3 !?" #'A#23B ! = ?F!: : " A#2 B # )!## C " %="C)")4A#2 B2 #C)## %)')4#!# %#":# )4 # " E ## !?" #' K !#'!?" #' '#&gt;#!'= # #!# !! " ) %"## !?"2 ## # )!# %"'# %# )## = %# ))# ' %&amp; ?F!:2=#))E%#26,2/#*%C)! "! E %#2 6, 2 0 A: 4" " # ' 4" " Q&amp;?F!: 3:# # Q !#" Q'3#" 0@#/,1+$$/,1+(/7P42E)) % #K</w:t>
      </w:r>
    </w:p>
    <w:p>
      <w:r>
        <w:t>$//0*,1 2////07/#D++ 203P /,,,U/0)2(6 2/#"4"B2 B'?4!# 3#)!#:"" )4#!# )4 %!3# ) E %&amp;?F!:2 &amp; ) #V? !# !3## )#?F!:44#4!!# ) ! 8# %#":# = %'# 3# "4 E Q#26, 2 0 #2 E 2 #Q: !)!###EQ" Q )#):8 ###?= !##E)4#!?" #' ? #'#" #' )"4= #" )## )4C##A42E)) % #K $///07D#D++2 # "4"P /,,1 U *, )2 00/ 2 /3P /,,+ U , )2 6( 2/B2</w:t>
      </w:r>
    </w:p>
    <w:p>
      <w:r>
        <w:t>./,*(.0++( &amp;(.1&amp; (2 B!##4!# 3=)4#!#)4 :"" Q)#!##)4#!#)4 Q&amp;?F!: Q# )# Q# '# ) ## A $ /+1 /((B2 !!)#)"# ###"#= C ! # = 4!# )4 4' Q?3# ":!#Q)## )!# Q"!?" #'# "4 )#=)" !#: ###8# )#A $///07D 20#D++ 203P /,,+U,)26( 2/P' $/+1/(6 20#"4"P&gt;# $ D#30++//*,.+/B2 3B )4#!# )4 %&amp;?F!: 4# # ?= 4!# )4 = ":# !)8# "@E= )423# )4#!## )!##E%" ##4 !&gt;!: !"#=C" )"" !!#2%&amp;?F!:4E##=! J:)!###E" % )#C):8 ## #?=)!### )'&gt;#E')!##4 )4:A</w:t>
      </w:r>
    </w:p>
    <w:p>
      <w:r>
        <w:t>!)"'#'# " )## %&amp;?F!:; V/,,0UD(D)2*/,B2 B # E ' )# &gt;# #" 3@#4 )4 #!# 44"# 4!# # %"2 )# #'4!#! # "%")8 "@E 4!# 3 !)8# A#?"= )#=B )4 = "# ) E #' %!) A</w:t>
      </w:r>
    </w:p>
    <w:p>
      <w:r>
        <w:t>)2 # U D(6 )2*/,B2 B!#) ##!!#&gt;#)"4=!# #"E!" %)## )!#P #&gt;#"# "=#2#' )3@#4)) %!"' 4!# %"## "!=! #'###)!##E&amp; %:!# ?!?" #':""2 4#) "# #C#%V:!#'# # ' %"2'# %C! #! =# 8' ) % !8 % # 4!# )4 ! %#"" # &amp; ## # # !#?:"&amp;#":!#4"=#"%%'#)"#" ?F!: A !" ?F!: !!#P 42 $ )3" /D(.,7 *5#/,,1 2/3.33P /,,/)2///B2</w:t>
      </w:r>
    </w:p>
    <w:p>
      <w:r>
        <w:t>3 4" " )"" ' &gt;# =Q 4# # ) !"# )"4= Q#&amp;E&amp; 3## Q)##</w:t>
      </w:r>
    </w:p>
    <w:p>
      <w:r>
        <w:t>./,*(.0++( &amp;7.1&amp; )!#244#)=! ! "!" !8:"" ))#' "!= # )42 !"# )## !)!###) Q'#:!!" #)Q)## )!# Q)844#)E") CC: Q#26,2*24# =Q J # )33#" '"" =Q )4#!# ' ))#' Q 3@#4 )4 # !" 44#'!# # 3##!#Q)## )!# Q)8A#' C! !?" #'S T*0B2 "#Q##" #'#":!# =# ' 4"=##!"3##!#Q)## )!#2 34 : Q!" #!# ) Q)## )!# Q" &amp; )8 # : =# A *DB2 %)8# = #= )8 "@E 4!# ' '# :#= !)## # C)")4#2!)## ""!#)) %###3 "# %'=4!#=#Q#) )3EQ")#')#2####)## ))"!#! # "#!#)Q3## Q)# #'2 # 44# !## = )!# Q" # !)3#8 44%#)4!#=#2 )# # % ) ))# ""!# # '!33 = # 4!#'#8#!# )3#" %!)2=%"#" ))"))!#:"" )4#!#)4%!3 ) E %&amp;?F!:2 # ! # '# ## )!## E %" %:!# ? !?" #' :"" = % ) "#" )'"%2H4!)# !?" %!))# 44#&gt;##""2 72 ' =)"8 #!)## Q!3 #4 # ##==)###)! )#3 Q!"8#!#)## )!#2## @#"# "#:4!"2</w:t>
      </w:r>
    </w:p>
    <w:p>
      <w:r>
        <w:t>./,*(.0++( &amp;1.1&amp;</w:t>
      </w:r>
    </w:p>
    <w:p>
      <w:r>
        <w:t>2 ,1 ,-+ + , ! 345.. 6 7 89 #&amp;' : 5.</w:t>
      </w:r>
    </w:p>
    <w:p>
      <w:r>
        <w:t>/2 "'32 ! 5</w:t>
      </w:r>
    </w:p>
    <w:p>
      <w:r>
        <w:t>02 @##2 *2 #=)" #:##2 D2 4! )# =Q )'# 4! # )"# &gt;# " *+ @ 8 #4# )8 3 4" " AH?WL?4=((++D B)' !#8 # )34!"!#C#210 4" " 34" " /7 @ 0++6 A $BP !"! # = !#4 # !J )'#)#:# # ! #P # &gt;# " 3 4" " ) ' )# ) ' "#= C # %#2 D0 $2 )"# &gt;# # )8 ) #'="!!!J )' '#&gt;#@#E%'2</w:t>
      </w:r>
    </w:p>
    <w:p>
      <w:r>
        <w:t>:448</w:t>
      </w:r>
    </w:p>
    <w:p>
      <w:r>
        <w:t>$$</w:t>
      </w:r>
    </w:p>
    <w:p>
      <w:r>
        <w:t>" #K</w:t>
      </w:r>
    </w:p>
    <w:p>
      <w:r>
        <w:t>XH X</w:t>
      </w:r>
    </w:p>
    <w:p>
      <w:r>
        <w:t>)4! )"#&gt;###4"C)##H"## Q##E Q"!):44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